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219B" w14:textId="77777777" w:rsidR="00D06475" w:rsidRPr="000E0913" w:rsidRDefault="00000000" w:rsidP="000E0913">
      <w:pPr>
        <w:jc w:val="center"/>
        <w:rPr>
          <w:rFonts w:cs="Times New Roman"/>
          <w:sz w:val="24"/>
          <w:szCs w:val="24"/>
        </w:rPr>
      </w:pPr>
      <w:r w:rsidRPr="000E0913">
        <w:rPr>
          <w:rFonts w:cs="Times New Roman"/>
          <w:b/>
          <w:color w:val="00465F"/>
          <w:sz w:val="24"/>
          <w:szCs w:val="24"/>
        </w:rPr>
        <w:t>ANDIJAN STATE INSTITUTE OF FOREIGN LANGUAGES</w:t>
      </w:r>
    </w:p>
    <w:p w14:paraId="7FAE18F0" w14:textId="59260AB0" w:rsidR="00D06475" w:rsidRPr="000E0913" w:rsidRDefault="00000000" w:rsidP="000E0913">
      <w:pPr>
        <w:jc w:val="center"/>
        <w:rPr>
          <w:rFonts w:cs="Times New Roman"/>
          <w:sz w:val="24"/>
          <w:szCs w:val="24"/>
        </w:rPr>
      </w:pPr>
      <w:r w:rsidRPr="000E0913">
        <w:rPr>
          <w:rFonts w:cs="Times New Roman"/>
          <w:b/>
          <w:sz w:val="24"/>
          <w:szCs w:val="24"/>
        </w:rPr>
        <w:t>Job Duties and Qualification Requirements</w:t>
      </w:r>
      <w:r w:rsidRPr="000E0913">
        <w:rPr>
          <w:rFonts w:cs="Times New Roman"/>
          <w:b/>
          <w:sz w:val="24"/>
          <w:szCs w:val="24"/>
        </w:rPr>
        <w:br/>
        <w:t>Digital Education Technologies, Information Systems, Networks, Technical Support, and Information Security Units</w:t>
      </w:r>
    </w:p>
    <w:p w14:paraId="54FFA307" w14:textId="77777777" w:rsidR="00D06475" w:rsidRPr="000E0913" w:rsidRDefault="00000000" w:rsidP="000E0913">
      <w:pPr>
        <w:ind w:firstLine="720"/>
        <w:jc w:val="both"/>
        <w:rPr>
          <w:rFonts w:cs="Times New Roman"/>
          <w:sz w:val="24"/>
          <w:szCs w:val="24"/>
        </w:rPr>
      </w:pPr>
      <w:r w:rsidRPr="000E0913">
        <w:rPr>
          <w:rFonts w:cs="Times New Roman"/>
          <w:sz w:val="24"/>
          <w:szCs w:val="24"/>
        </w:rPr>
        <w:t>This document is an English version of the Uzbek job-duty text provided for institutional governance and digitalization evidence. It summarizes the duties, knowledge requirements, and qualification requirements of the responsible digital education, information systems, network management, technical support, and information security positions at Andijan State Institute of Foreign Languages.</w:t>
      </w:r>
    </w:p>
    <w:p w14:paraId="6E1E167C"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HEAD OF THE DIGITAL EDUCATION TECHNOLOGIES CENTER</w:t>
      </w:r>
    </w:p>
    <w:p w14:paraId="1351962D"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3BFAEB07" w14:textId="77777777" w:rsidR="00D06475" w:rsidRPr="000E0913" w:rsidRDefault="00000000" w:rsidP="000E0913">
      <w:pPr>
        <w:pStyle w:val="a0"/>
        <w:jc w:val="both"/>
        <w:rPr>
          <w:rFonts w:cs="Times New Roman"/>
          <w:sz w:val="24"/>
          <w:szCs w:val="24"/>
        </w:rPr>
      </w:pPr>
      <w:r w:rsidRPr="000E0913">
        <w:rPr>
          <w:rFonts w:cs="Times New Roman"/>
          <w:sz w:val="24"/>
          <w:szCs w:val="24"/>
        </w:rPr>
        <w:t>Provide general management of all activities and employees of the Center.</w:t>
      </w:r>
    </w:p>
    <w:p w14:paraId="24174B9A" w14:textId="77777777" w:rsidR="00D06475" w:rsidRPr="000E0913" w:rsidRDefault="00000000" w:rsidP="000E0913">
      <w:pPr>
        <w:pStyle w:val="a0"/>
        <w:jc w:val="both"/>
        <w:rPr>
          <w:rFonts w:cs="Times New Roman"/>
          <w:sz w:val="24"/>
          <w:szCs w:val="24"/>
        </w:rPr>
      </w:pPr>
      <w:r w:rsidRPr="000E0913">
        <w:rPr>
          <w:rFonts w:cs="Times New Roman"/>
          <w:sz w:val="24"/>
          <w:szCs w:val="24"/>
        </w:rPr>
        <w:t>Monitor the proper operation of software used in the computer technologies available at the Institute.</w:t>
      </w:r>
    </w:p>
    <w:p w14:paraId="2CBC278A" w14:textId="77777777" w:rsidR="00D06475" w:rsidRPr="000E0913" w:rsidRDefault="00000000" w:rsidP="000E0913">
      <w:pPr>
        <w:pStyle w:val="a0"/>
        <w:jc w:val="both"/>
        <w:rPr>
          <w:rFonts w:cs="Times New Roman"/>
          <w:sz w:val="24"/>
          <w:szCs w:val="24"/>
        </w:rPr>
      </w:pPr>
      <w:r w:rsidRPr="000E0913">
        <w:rPr>
          <w:rFonts w:cs="Times New Roman"/>
          <w:sz w:val="24"/>
          <w:szCs w:val="24"/>
        </w:rPr>
        <w:t>Organize technical inspections and repair work for computers.</w:t>
      </w:r>
    </w:p>
    <w:p w14:paraId="4945B5BE" w14:textId="77777777" w:rsidR="00D06475" w:rsidRPr="000E0913" w:rsidRDefault="00000000" w:rsidP="000E0913">
      <w:pPr>
        <w:pStyle w:val="a0"/>
        <w:jc w:val="both"/>
        <w:rPr>
          <w:rFonts w:cs="Times New Roman"/>
          <w:sz w:val="24"/>
          <w:szCs w:val="24"/>
        </w:rPr>
      </w:pPr>
      <w:r w:rsidRPr="000E0913">
        <w:rPr>
          <w:rFonts w:cs="Times New Roman"/>
          <w:sz w:val="24"/>
          <w:szCs w:val="24"/>
        </w:rPr>
        <w:t>Supervise the work of computer operators.</w:t>
      </w:r>
    </w:p>
    <w:p w14:paraId="125A2759" w14:textId="77777777" w:rsidR="00D06475" w:rsidRPr="000E0913" w:rsidRDefault="00000000" w:rsidP="000E0913">
      <w:pPr>
        <w:pStyle w:val="a0"/>
        <w:jc w:val="both"/>
        <w:rPr>
          <w:rFonts w:cs="Times New Roman"/>
          <w:sz w:val="24"/>
          <w:szCs w:val="24"/>
        </w:rPr>
      </w:pPr>
      <w:r w:rsidRPr="000E0913">
        <w:rPr>
          <w:rFonts w:cs="Times New Roman"/>
          <w:sz w:val="24"/>
          <w:szCs w:val="24"/>
        </w:rPr>
        <w:t>Increase the Institute's computer stock with modern computers and continuously improve existing computers.</w:t>
      </w:r>
    </w:p>
    <w:p w14:paraId="27A43556" w14:textId="77777777" w:rsidR="00D06475" w:rsidRPr="000E0913" w:rsidRDefault="00000000" w:rsidP="000E0913">
      <w:pPr>
        <w:pStyle w:val="a0"/>
        <w:jc w:val="both"/>
        <w:rPr>
          <w:rFonts w:cs="Times New Roman"/>
          <w:sz w:val="24"/>
          <w:szCs w:val="24"/>
        </w:rPr>
      </w:pPr>
      <w:r w:rsidRPr="000E0913">
        <w:rPr>
          <w:rFonts w:cs="Times New Roman"/>
          <w:sz w:val="24"/>
          <w:szCs w:val="24"/>
        </w:rPr>
        <w:t>Monitor the proper operation of Internet networks and e-mail services connected with the official website of the Institute.</w:t>
      </w:r>
    </w:p>
    <w:p w14:paraId="619ED9F7" w14:textId="77777777" w:rsidR="00D06475" w:rsidRPr="000E0913" w:rsidRDefault="00000000" w:rsidP="000E0913">
      <w:pPr>
        <w:pStyle w:val="a0"/>
        <w:jc w:val="both"/>
        <w:rPr>
          <w:rFonts w:cs="Times New Roman"/>
          <w:sz w:val="24"/>
          <w:szCs w:val="24"/>
        </w:rPr>
      </w:pPr>
      <w:r w:rsidRPr="000E0913">
        <w:rPr>
          <w:rFonts w:cs="Times New Roman"/>
          <w:sz w:val="24"/>
          <w:szCs w:val="24"/>
        </w:rPr>
        <w:t>Monitor the operation, maintenance, repair, and inspection of the Institute's copying equipment.</w:t>
      </w:r>
    </w:p>
    <w:p w14:paraId="261CBBA3" w14:textId="77777777" w:rsidR="00D06475" w:rsidRPr="000E0913" w:rsidRDefault="00000000" w:rsidP="000E0913">
      <w:pPr>
        <w:pStyle w:val="a0"/>
        <w:jc w:val="both"/>
        <w:rPr>
          <w:rFonts w:cs="Times New Roman"/>
          <w:sz w:val="24"/>
          <w:szCs w:val="24"/>
        </w:rPr>
      </w:pPr>
      <w:r w:rsidRPr="000E0913">
        <w:rPr>
          <w:rFonts w:cs="Times New Roman"/>
          <w:sz w:val="24"/>
          <w:szCs w:val="24"/>
        </w:rPr>
        <w:t>Manage all work related to e-learning at the Institute and establish cooperation with local and foreign higher education institutions on the organization of electronic learning.</w:t>
      </w:r>
    </w:p>
    <w:p w14:paraId="37572D10" w14:textId="77777777" w:rsidR="00D06475" w:rsidRPr="000E0913" w:rsidRDefault="00000000" w:rsidP="000E0913">
      <w:pPr>
        <w:pStyle w:val="a0"/>
        <w:jc w:val="both"/>
        <w:rPr>
          <w:rFonts w:cs="Times New Roman"/>
          <w:sz w:val="24"/>
          <w:szCs w:val="24"/>
        </w:rPr>
      </w:pPr>
      <w:r w:rsidRPr="000E0913">
        <w:rPr>
          <w:rFonts w:cs="Times New Roman"/>
          <w:sz w:val="24"/>
          <w:szCs w:val="24"/>
        </w:rPr>
        <w:t>Enter and analyze all portal-related information in the Institute's local network.</w:t>
      </w:r>
    </w:p>
    <w:p w14:paraId="26689847"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15A6B0FD" w14:textId="77777777" w:rsidR="00D06475" w:rsidRPr="000E0913" w:rsidRDefault="00000000" w:rsidP="000E0913">
      <w:pPr>
        <w:pStyle w:val="a0"/>
        <w:jc w:val="both"/>
        <w:rPr>
          <w:rFonts w:cs="Times New Roman"/>
          <w:sz w:val="24"/>
          <w:szCs w:val="24"/>
        </w:rPr>
      </w:pPr>
      <w:r w:rsidRPr="000E0913">
        <w:rPr>
          <w:rFonts w:cs="Times New Roman"/>
          <w:sz w:val="24"/>
          <w:szCs w:val="24"/>
        </w:rPr>
        <w:t>The Laws of the Republic of Uzbekistan 'On Education', 'On Informatization', 'On Electronic Government', and other regulatory legal acts related to the education system.</w:t>
      </w:r>
    </w:p>
    <w:p w14:paraId="36E0A18B" w14:textId="77777777" w:rsidR="00D06475" w:rsidRPr="000E0913" w:rsidRDefault="00000000" w:rsidP="000E0913">
      <w:pPr>
        <w:pStyle w:val="a0"/>
        <w:jc w:val="both"/>
        <w:rPr>
          <w:rFonts w:cs="Times New Roman"/>
          <w:sz w:val="24"/>
          <w:szCs w:val="24"/>
        </w:rPr>
      </w:pPr>
      <w:r w:rsidRPr="000E0913">
        <w:rPr>
          <w:rFonts w:cs="Times New Roman"/>
          <w:sz w:val="24"/>
          <w:szCs w:val="24"/>
        </w:rPr>
        <w:t>Requirements for the formation, use, and storage of electronic documents (O'z DSt 2295:2011).</w:t>
      </w:r>
    </w:p>
    <w:p w14:paraId="62A21DD9" w14:textId="77777777" w:rsidR="00D06475" w:rsidRPr="000E0913" w:rsidRDefault="00000000" w:rsidP="000E0913">
      <w:pPr>
        <w:pStyle w:val="a0"/>
        <w:jc w:val="both"/>
        <w:rPr>
          <w:rFonts w:cs="Times New Roman"/>
          <w:sz w:val="24"/>
          <w:szCs w:val="24"/>
        </w:rPr>
      </w:pPr>
      <w:r w:rsidRPr="000E0913">
        <w:rPr>
          <w:rFonts w:cs="Times New Roman"/>
          <w:sz w:val="24"/>
          <w:szCs w:val="24"/>
        </w:rPr>
        <w:t>Basic requirements for classification and formation of interactive public services (O'z DSt 2863:2014).</w:t>
      </w:r>
    </w:p>
    <w:p w14:paraId="005FEB32" w14:textId="77777777" w:rsidR="00D06475" w:rsidRPr="000E0913" w:rsidRDefault="00000000" w:rsidP="000E0913">
      <w:pPr>
        <w:pStyle w:val="a0"/>
        <w:jc w:val="both"/>
        <w:rPr>
          <w:rFonts w:cs="Times New Roman"/>
          <w:sz w:val="24"/>
          <w:szCs w:val="24"/>
        </w:rPr>
      </w:pPr>
      <w:r w:rsidRPr="000E0913">
        <w:rPr>
          <w:rFonts w:cs="Times New Roman"/>
          <w:sz w:val="24"/>
          <w:szCs w:val="24"/>
        </w:rPr>
        <w:t>Software life-cycle processes (O'z DSt ISO/IEC 12207:2007).</w:t>
      </w:r>
    </w:p>
    <w:p w14:paraId="7ACE9D13"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636CDFC8" w14:textId="77777777" w:rsidR="00D06475" w:rsidRPr="000E0913" w:rsidRDefault="00000000" w:rsidP="000E0913">
      <w:pPr>
        <w:pStyle w:val="a0"/>
        <w:jc w:val="both"/>
        <w:rPr>
          <w:rFonts w:cs="Times New Roman"/>
          <w:sz w:val="24"/>
          <w:szCs w:val="24"/>
        </w:rPr>
      </w:pPr>
      <w:r w:rsidRPr="000E0913">
        <w:rPr>
          <w:rFonts w:cs="Times New Roman"/>
          <w:sz w:val="24"/>
          <w:szCs w:val="24"/>
        </w:rPr>
        <w:t>Professional and organizational skills necessary for a managerial position in a higher education institution, leadership experience in the education sector, and relevant knowledge and skills within the scope of the position.</w:t>
      </w:r>
    </w:p>
    <w:p w14:paraId="62D1E9E0"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leadership, creativity, politeness, organizational ability, initiative, entrepreneurship, responsibility, independent decision-making, decisiveness, and commitment to achieving the strategic goals of the institution.</w:t>
      </w:r>
    </w:p>
    <w:p w14:paraId="2A0617A2" w14:textId="77777777" w:rsidR="00D06475" w:rsidRPr="000E0913" w:rsidRDefault="00000000" w:rsidP="000E0913">
      <w:pPr>
        <w:pStyle w:val="a0"/>
        <w:jc w:val="both"/>
        <w:rPr>
          <w:rFonts w:cs="Times New Roman"/>
          <w:sz w:val="24"/>
          <w:szCs w:val="24"/>
        </w:rPr>
      </w:pPr>
      <w:r w:rsidRPr="000E0913">
        <w:rPr>
          <w:rFonts w:cs="Times New Roman"/>
          <w:sz w:val="24"/>
          <w:szCs w:val="24"/>
        </w:rPr>
        <w:t>Higher education degree.</w:t>
      </w:r>
    </w:p>
    <w:p w14:paraId="46C572D9" w14:textId="77777777" w:rsidR="00D06475" w:rsidRPr="000E0913" w:rsidRDefault="00000000" w:rsidP="000E0913">
      <w:pPr>
        <w:pStyle w:val="a0"/>
        <w:jc w:val="both"/>
        <w:rPr>
          <w:rFonts w:cs="Times New Roman"/>
          <w:sz w:val="24"/>
          <w:szCs w:val="24"/>
        </w:rPr>
      </w:pPr>
      <w:r w:rsidRPr="000E0913">
        <w:rPr>
          <w:rFonts w:cs="Times New Roman"/>
          <w:sz w:val="24"/>
          <w:szCs w:val="24"/>
        </w:rPr>
        <w:lastRenderedPageBreak/>
        <w:t>At least 3 years of effective work experience in the relevant field.</w:t>
      </w:r>
    </w:p>
    <w:p w14:paraId="1FD3D63C"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HEAD OF THE INFORMATION SYSTEMS IMPLEMENTATION DEPARTMENT</w:t>
      </w:r>
    </w:p>
    <w:p w14:paraId="1CCE88C0"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3A60F622" w14:textId="77777777" w:rsidR="00D06475" w:rsidRPr="000E0913" w:rsidRDefault="00000000" w:rsidP="000E0913">
      <w:pPr>
        <w:pStyle w:val="a0"/>
        <w:jc w:val="both"/>
        <w:rPr>
          <w:rFonts w:cs="Times New Roman"/>
          <w:sz w:val="24"/>
          <w:szCs w:val="24"/>
        </w:rPr>
      </w:pPr>
      <w:r w:rsidRPr="000E0913">
        <w:rPr>
          <w:rFonts w:cs="Times New Roman"/>
          <w:sz w:val="24"/>
          <w:szCs w:val="24"/>
        </w:rPr>
        <w:t>Provide general management of all activities and employees of the department.</w:t>
      </w:r>
    </w:p>
    <w:p w14:paraId="34CF3BA9" w14:textId="77777777" w:rsidR="00D06475" w:rsidRPr="000E0913" w:rsidRDefault="00000000" w:rsidP="000E0913">
      <w:pPr>
        <w:pStyle w:val="a0"/>
        <w:jc w:val="both"/>
        <w:rPr>
          <w:rFonts w:cs="Times New Roman"/>
          <w:sz w:val="24"/>
          <w:szCs w:val="24"/>
        </w:rPr>
      </w:pPr>
      <w:r w:rsidRPr="000E0913">
        <w:rPr>
          <w:rFonts w:cs="Times New Roman"/>
          <w:sz w:val="24"/>
          <w:szCs w:val="24"/>
        </w:rPr>
        <w:t>Monitor the proper operation of existing computer technology software at the Institute.</w:t>
      </w:r>
    </w:p>
    <w:p w14:paraId="0D309CE9" w14:textId="77777777" w:rsidR="00D06475" w:rsidRPr="000E0913" w:rsidRDefault="00000000" w:rsidP="000E0913">
      <w:pPr>
        <w:pStyle w:val="a0"/>
        <w:jc w:val="both"/>
        <w:rPr>
          <w:rFonts w:cs="Times New Roman"/>
          <w:sz w:val="24"/>
          <w:szCs w:val="24"/>
        </w:rPr>
      </w:pPr>
      <w:r w:rsidRPr="000E0913">
        <w:rPr>
          <w:rFonts w:cs="Times New Roman"/>
          <w:sz w:val="24"/>
          <w:szCs w:val="24"/>
        </w:rPr>
        <w:t>Develop requirements for creating information systems.</w:t>
      </w:r>
    </w:p>
    <w:p w14:paraId="1D005A4F" w14:textId="77777777" w:rsidR="00D06475" w:rsidRPr="000E0913" w:rsidRDefault="00000000" w:rsidP="000E0913">
      <w:pPr>
        <w:pStyle w:val="a0"/>
        <w:jc w:val="both"/>
        <w:rPr>
          <w:rFonts w:cs="Times New Roman"/>
          <w:sz w:val="24"/>
          <w:szCs w:val="24"/>
        </w:rPr>
      </w:pPr>
      <w:r w:rsidRPr="000E0913">
        <w:rPr>
          <w:rFonts w:cs="Times New Roman"/>
          <w:sz w:val="24"/>
          <w:szCs w:val="24"/>
        </w:rPr>
        <w:t>Develop the concept of information systems.</w:t>
      </w:r>
    </w:p>
    <w:p w14:paraId="31953D00" w14:textId="77777777" w:rsidR="00D06475" w:rsidRPr="000E0913" w:rsidRDefault="00000000" w:rsidP="000E0913">
      <w:pPr>
        <w:pStyle w:val="a0"/>
        <w:jc w:val="both"/>
        <w:rPr>
          <w:rFonts w:cs="Times New Roman"/>
          <w:sz w:val="24"/>
          <w:szCs w:val="24"/>
        </w:rPr>
      </w:pPr>
      <w:r w:rsidRPr="000E0913">
        <w:rPr>
          <w:rFonts w:cs="Times New Roman"/>
          <w:sz w:val="24"/>
          <w:szCs w:val="24"/>
        </w:rPr>
        <w:t>Prepare technical specifications for information systems.</w:t>
      </w:r>
    </w:p>
    <w:p w14:paraId="4551FA99" w14:textId="77777777" w:rsidR="00D06475" w:rsidRPr="000E0913" w:rsidRDefault="00000000" w:rsidP="000E0913">
      <w:pPr>
        <w:pStyle w:val="a0"/>
        <w:jc w:val="both"/>
        <w:rPr>
          <w:rFonts w:cs="Times New Roman"/>
          <w:sz w:val="24"/>
          <w:szCs w:val="24"/>
        </w:rPr>
      </w:pPr>
      <w:r w:rsidRPr="000E0913">
        <w:rPr>
          <w:rFonts w:cs="Times New Roman"/>
          <w:sz w:val="24"/>
          <w:szCs w:val="24"/>
        </w:rPr>
        <w:t>Prepare draft designs for creating information systems.</w:t>
      </w:r>
    </w:p>
    <w:p w14:paraId="75079200" w14:textId="77777777" w:rsidR="00D06475" w:rsidRPr="000E0913" w:rsidRDefault="00000000" w:rsidP="000E0913">
      <w:pPr>
        <w:pStyle w:val="a0"/>
        <w:jc w:val="both"/>
        <w:rPr>
          <w:rFonts w:cs="Times New Roman"/>
          <w:sz w:val="24"/>
          <w:szCs w:val="24"/>
        </w:rPr>
      </w:pPr>
      <w:r w:rsidRPr="000E0913">
        <w:rPr>
          <w:rFonts w:cs="Times New Roman"/>
          <w:sz w:val="24"/>
          <w:szCs w:val="24"/>
        </w:rPr>
        <w:t>Create an information system based on the technical specification project.</w:t>
      </w:r>
    </w:p>
    <w:p w14:paraId="3E7902B6" w14:textId="77777777" w:rsidR="00D06475" w:rsidRPr="000E0913" w:rsidRDefault="00000000" w:rsidP="000E0913">
      <w:pPr>
        <w:pStyle w:val="a0"/>
        <w:jc w:val="both"/>
        <w:rPr>
          <w:rFonts w:cs="Times New Roman"/>
          <w:sz w:val="24"/>
          <w:szCs w:val="24"/>
        </w:rPr>
      </w:pPr>
      <w:r w:rsidRPr="000E0913">
        <w:rPr>
          <w:rFonts w:cs="Times New Roman"/>
          <w:sz w:val="24"/>
          <w:szCs w:val="24"/>
        </w:rPr>
        <w:t>Develop user instructions for the information system.</w:t>
      </w:r>
    </w:p>
    <w:p w14:paraId="4369CB92" w14:textId="77777777" w:rsidR="00D06475" w:rsidRPr="000E0913" w:rsidRDefault="00000000" w:rsidP="000E0913">
      <w:pPr>
        <w:pStyle w:val="a0"/>
        <w:jc w:val="both"/>
        <w:rPr>
          <w:rFonts w:cs="Times New Roman"/>
          <w:sz w:val="24"/>
          <w:szCs w:val="24"/>
        </w:rPr>
      </w:pPr>
      <w:r w:rsidRPr="000E0913">
        <w:rPr>
          <w:rFonts w:cs="Times New Roman"/>
          <w:sz w:val="24"/>
          <w:szCs w:val="24"/>
        </w:rPr>
        <w:t>Launch the information system and provide technical support.</w:t>
      </w:r>
    </w:p>
    <w:p w14:paraId="4CB37682"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1BD6243B" w14:textId="77777777" w:rsidR="00D06475" w:rsidRPr="000E0913" w:rsidRDefault="00000000" w:rsidP="000E0913">
      <w:pPr>
        <w:pStyle w:val="a0"/>
        <w:jc w:val="both"/>
        <w:rPr>
          <w:rFonts w:cs="Times New Roman"/>
          <w:sz w:val="24"/>
          <w:szCs w:val="24"/>
        </w:rPr>
      </w:pPr>
      <w:r w:rsidRPr="000E0913">
        <w:rPr>
          <w:rFonts w:cs="Times New Roman"/>
          <w:sz w:val="24"/>
          <w:szCs w:val="24"/>
        </w:rPr>
        <w:t>The Laws of the Republic of Uzbekistan 'On Education', 'On Informatization', 'On Electronic Government', and other regulatory legal acts related to the education system.</w:t>
      </w:r>
    </w:p>
    <w:p w14:paraId="0138BE75" w14:textId="77777777" w:rsidR="00D06475" w:rsidRPr="000E0913" w:rsidRDefault="00000000" w:rsidP="000E0913">
      <w:pPr>
        <w:pStyle w:val="a0"/>
        <w:jc w:val="both"/>
        <w:rPr>
          <w:rFonts w:cs="Times New Roman"/>
          <w:sz w:val="24"/>
          <w:szCs w:val="24"/>
        </w:rPr>
      </w:pPr>
      <w:r w:rsidRPr="000E0913">
        <w:rPr>
          <w:rFonts w:cs="Times New Roman"/>
          <w:sz w:val="24"/>
          <w:szCs w:val="24"/>
        </w:rPr>
        <w:t>Requirements for the formation, use, and storage of electronic documents (O'z DSt 2295:2011).</w:t>
      </w:r>
    </w:p>
    <w:p w14:paraId="78EF4BDE" w14:textId="77777777" w:rsidR="00D06475" w:rsidRPr="000E0913" w:rsidRDefault="00000000" w:rsidP="000E0913">
      <w:pPr>
        <w:pStyle w:val="a0"/>
        <w:jc w:val="both"/>
        <w:rPr>
          <w:rFonts w:cs="Times New Roman"/>
          <w:sz w:val="24"/>
          <w:szCs w:val="24"/>
        </w:rPr>
      </w:pPr>
      <w:r w:rsidRPr="000E0913">
        <w:rPr>
          <w:rFonts w:cs="Times New Roman"/>
          <w:sz w:val="24"/>
          <w:szCs w:val="24"/>
        </w:rPr>
        <w:t>Basic requirements for classification and formation of interactive public services (O'z DSt 2863:2014).</w:t>
      </w:r>
    </w:p>
    <w:p w14:paraId="0F3E7ACA" w14:textId="77777777" w:rsidR="00D06475" w:rsidRPr="000E0913" w:rsidRDefault="00000000" w:rsidP="000E0913">
      <w:pPr>
        <w:pStyle w:val="a0"/>
        <w:jc w:val="both"/>
        <w:rPr>
          <w:rFonts w:cs="Times New Roman"/>
          <w:sz w:val="24"/>
          <w:szCs w:val="24"/>
        </w:rPr>
      </w:pPr>
      <w:r w:rsidRPr="000E0913">
        <w:rPr>
          <w:rFonts w:cs="Times New Roman"/>
          <w:sz w:val="24"/>
          <w:szCs w:val="24"/>
        </w:rPr>
        <w:t>Software life-cycle processes (O'z DSt ISO/IEC 12207:2007).</w:t>
      </w:r>
    </w:p>
    <w:p w14:paraId="6AF94F0D"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795AA459" w14:textId="77777777" w:rsidR="00D06475" w:rsidRPr="000E0913" w:rsidRDefault="00000000" w:rsidP="000E0913">
      <w:pPr>
        <w:pStyle w:val="a0"/>
        <w:jc w:val="both"/>
        <w:rPr>
          <w:rFonts w:cs="Times New Roman"/>
          <w:sz w:val="24"/>
          <w:szCs w:val="24"/>
        </w:rPr>
      </w:pPr>
      <w:r w:rsidRPr="000E0913">
        <w:rPr>
          <w:rFonts w:cs="Times New Roman"/>
          <w:sz w:val="24"/>
          <w:szCs w:val="24"/>
        </w:rPr>
        <w:t>Professional and organizational skills required for a managerial position in a higher education institution, leadership experience in education, and relevant knowledge and skills within the scope of the position.</w:t>
      </w:r>
    </w:p>
    <w:p w14:paraId="255FE9A3"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leadership, creativity, politeness, organizational ability, initiative, entrepreneurship, responsibility, independent decision-making, decisiveness, and commitment to achieving institutional strategic goals.</w:t>
      </w:r>
    </w:p>
    <w:p w14:paraId="6B92DD11" w14:textId="77777777" w:rsidR="00D06475" w:rsidRPr="000E0913" w:rsidRDefault="00000000" w:rsidP="000E0913">
      <w:pPr>
        <w:pStyle w:val="a0"/>
        <w:jc w:val="both"/>
        <w:rPr>
          <w:rFonts w:cs="Times New Roman"/>
          <w:sz w:val="24"/>
          <w:szCs w:val="24"/>
        </w:rPr>
      </w:pPr>
      <w:r w:rsidRPr="000E0913">
        <w:rPr>
          <w:rFonts w:cs="Times New Roman"/>
          <w:sz w:val="24"/>
          <w:szCs w:val="24"/>
        </w:rPr>
        <w:t>Higher education degree.</w:t>
      </w:r>
    </w:p>
    <w:p w14:paraId="7C37C09F" w14:textId="77777777" w:rsidR="00D06475" w:rsidRPr="000E0913" w:rsidRDefault="00000000" w:rsidP="000E0913">
      <w:pPr>
        <w:pStyle w:val="a0"/>
        <w:jc w:val="both"/>
        <w:rPr>
          <w:rFonts w:cs="Times New Roman"/>
          <w:sz w:val="24"/>
          <w:szCs w:val="24"/>
        </w:rPr>
      </w:pPr>
      <w:r w:rsidRPr="000E0913">
        <w:rPr>
          <w:rFonts w:cs="Times New Roman"/>
          <w:sz w:val="24"/>
          <w:szCs w:val="24"/>
        </w:rPr>
        <w:t>At least 3 years of effective work experience in the relevant field.</w:t>
      </w:r>
    </w:p>
    <w:p w14:paraId="01E57FE3"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ENGINEER-PROGRAMMER OF THE INFORMATION SYSTEMS IMPLEMENTATION DEPARTMENT</w:t>
      </w:r>
    </w:p>
    <w:p w14:paraId="5C67DF23"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17E819FC" w14:textId="77777777" w:rsidR="00D06475" w:rsidRPr="000E0913" w:rsidRDefault="00000000" w:rsidP="000E0913">
      <w:pPr>
        <w:pStyle w:val="a0"/>
        <w:jc w:val="both"/>
        <w:rPr>
          <w:rFonts w:cs="Times New Roman"/>
          <w:sz w:val="24"/>
          <w:szCs w:val="24"/>
        </w:rPr>
      </w:pPr>
      <w:r w:rsidRPr="000E0913">
        <w:rPr>
          <w:rFonts w:cs="Times New Roman"/>
          <w:sz w:val="24"/>
          <w:szCs w:val="24"/>
        </w:rPr>
        <w:t>Participate in the development of the higher education component of the educational information systems complex.</w:t>
      </w:r>
    </w:p>
    <w:p w14:paraId="3E39A1FA" w14:textId="77777777" w:rsidR="00D06475" w:rsidRPr="000E0913" w:rsidRDefault="00000000" w:rsidP="000E0913">
      <w:pPr>
        <w:pStyle w:val="a0"/>
        <w:jc w:val="both"/>
        <w:rPr>
          <w:rFonts w:cs="Times New Roman"/>
          <w:sz w:val="24"/>
          <w:szCs w:val="24"/>
        </w:rPr>
      </w:pPr>
      <w:r w:rsidRPr="000E0913">
        <w:rPr>
          <w:rFonts w:cs="Times New Roman"/>
          <w:sz w:val="24"/>
          <w:szCs w:val="24"/>
        </w:rPr>
        <w:t>Carry out assignments given by the head of the department in a timely and high-quality manner.</w:t>
      </w:r>
    </w:p>
    <w:p w14:paraId="4407CDF6" w14:textId="77777777" w:rsidR="00D06475" w:rsidRPr="000E0913" w:rsidRDefault="00000000" w:rsidP="000E0913">
      <w:pPr>
        <w:pStyle w:val="a0"/>
        <w:jc w:val="both"/>
        <w:rPr>
          <w:rFonts w:cs="Times New Roman"/>
          <w:sz w:val="24"/>
          <w:szCs w:val="24"/>
        </w:rPr>
      </w:pPr>
      <w:r w:rsidRPr="000E0913">
        <w:rPr>
          <w:rFonts w:cs="Times New Roman"/>
          <w:sz w:val="24"/>
          <w:szCs w:val="24"/>
        </w:rPr>
        <w:t>Participate in developing technical requirements for completing the information and software support of the higher education component of the educational information systems complex.</w:t>
      </w:r>
    </w:p>
    <w:p w14:paraId="7A751D8C" w14:textId="77777777" w:rsidR="00D06475" w:rsidRPr="000E0913" w:rsidRDefault="00000000" w:rsidP="000E0913">
      <w:pPr>
        <w:pStyle w:val="a0"/>
        <w:jc w:val="both"/>
        <w:rPr>
          <w:rFonts w:cs="Times New Roman"/>
          <w:sz w:val="24"/>
          <w:szCs w:val="24"/>
        </w:rPr>
      </w:pPr>
      <w:r w:rsidRPr="000E0913">
        <w:rPr>
          <w:rFonts w:cs="Times New Roman"/>
          <w:sz w:val="24"/>
          <w:szCs w:val="24"/>
        </w:rPr>
        <w:t>Participate in developing methodological materials and instructions for using the higher education component of the educational information systems complex.</w:t>
      </w:r>
    </w:p>
    <w:p w14:paraId="79FB7320" w14:textId="77777777" w:rsidR="00D06475" w:rsidRPr="000E0913" w:rsidRDefault="00000000" w:rsidP="000E0913">
      <w:pPr>
        <w:pStyle w:val="a0"/>
        <w:jc w:val="both"/>
        <w:rPr>
          <w:rFonts w:cs="Times New Roman"/>
          <w:sz w:val="24"/>
          <w:szCs w:val="24"/>
        </w:rPr>
      </w:pPr>
      <w:r w:rsidRPr="000E0913">
        <w:rPr>
          <w:rFonts w:cs="Times New Roman"/>
          <w:sz w:val="24"/>
          <w:szCs w:val="24"/>
        </w:rPr>
        <w:t>Fulfil lawful orders and instructions of the employer.</w:t>
      </w:r>
    </w:p>
    <w:p w14:paraId="3E7C88CA" w14:textId="77777777" w:rsidR="00D06475" w:rsidRPr="000E0913" w:rsidRDefault="00000000" w:rsidP="000E0913">
      <w:pPr>
        <w:pStyle w:val="a0"/>
        <w:jc w:val="both"/>
        <w:rPr>
          <w:rFonts w:cs="Times New Roman"/>
          <w:sz w:val="24"/>
          <w:szCs w:val="24"/>
        </w:rPr>
      </w:pPr>
      <w:r w:rsidRPr="000E0913">
        <w:rPr>
          <w:rFonts w:cs="Times New Roman"/>
          <w:sz w:val="24"/>
          <w:szCs w:val="24"/>
        </w:rPr>
        <w:t>Comply with occupational health, safety, and industrial sanitation requirements.</w:t>
      </w:r>
    </w:p>
    <w:p w14:paraId="4A987217"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555DCBD9" w14:textId="77777777" w:rsidR="00D06475" w:rsidRPr="000E0913" w:rsidRDefault="00000000" w:rsidP="000E0913">
      <w:pPr>
        <w:pStyle w:val="a0"/>
        <w:jc w:val="both"/>
        <w:rPr>
          <w:rFonts w:cs="Times New Roman"/>
          <w:sz w:val="24"/>
          <w:szCs w:val="24"/>
        </w:rPr>
      </w:pPr>
      <w:r w:rsidRPr="000E0913">
        <w:rPr>
          <w:rFonts w:cs="Times New Roman"/>
          <w:sz w:val="24"/>
          <w:szCs w:val="24"/>
        </w:rPr>
        <w:t>Regulations, instructions, normative documents, internal rules of the Institute, and other documents relevant to the position.</w:t>
      </w:r>
    </w:p>
    <w:p w14:paraId="0A622877"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72B70E88"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creativity, politeness, initiative, responsibility, independent decision-making, decisiveness, and commitment to achieving the strategic goals of the institution.</w:t>
      </w:r>
    </w:p>
    <w:p w14:paraId="73B5652C" w14:textId="77777777" w:rsidR="00D06475" w:rsidRPr="000E0913" w:rsidRDefault="00000000" w:rsidP="000E0913">
      <w:pPr>
        <w:pStyle w:val="a0"/>
        <w:jc w:val="both"/>
        <w:rPr>
          <w:rFonts w:cs="Times New Roman"/>
          <w:sz w:val="24"/>
          <w:szCs w:val="24"/>
        </w:rPr>
      </w:pPr>
      <w:r w:rsidRPr="000E0913">
        <w:rPr>
          <w:rFonts w:cs="Times New Roman"/>
          <w:sz w:val="24"/>
          <w:szCs w:val="24"/>
        </w:rPr>
        <w:t>Higher education degree.</w:t>
      </w:r>
    </w:p>
    <w:p w14:paraId="10F74D3C" w14:textId="77777777" w:rsidR="00D06475" w:rsidRPr="000E0913" w:rsidRDefault="00000000" w:rsidP="000E0913">
      <w:pPr>
        <w:pStyle w:val="a0"/>
        <w:jc w:val="both"/>
        <w:rPr>
          <w:rFonts w:cs="Times New Roman"/>
          <w:sz w:val="24"/>
          <w:szCs w:val="24"/>
        </w:rPr>
      </w:pPr>
      <w:r w:rsidRPr="000E0913">
        <w:rPr>
          <w:rFonts w:cs="Times New Roman"/>
          <w:sz w:val="24"/>
          <w:szCs w:val="24"/>
        </w:rPr>
        <w:t>Awareness of information and data related to the relevant field.</w:t>
      </w:r>
    </w:p>
    <w:p w14:paraId="7A5AC133"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SYSTEM ADMINISTRATOR OF THE INFORMATION SYSTEMS IMPLEMENTATION DEPARTMENT</w:t>
      </w:r>
    </w:p>
    <w:p w14:paraId="06B2A988"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0F1E7E62" w14:textId="77777777" w:rsidR="00D06475" w:rsidRPr="000E0913" w:rsidRDefault="00000000" w:rsidP="000E0913">
      <w:pPr>
        <w:pStyle w:val="a0"/>
        <w:jc w:val="both"/>
        <w:rPr>
          <w:rFonts w:cs="Times New Roman"/>
          <w:sz w:val="24"/>
          <w:szCs w:val="24"/>
        </w:rPr>
      </w:pPr>
      <w:r w:rsidRPr="000E0913">
        <w:rPr>
          <w:rFonts w:cs="Times New Roman"/>
          <w:sz w:val="24"/>
          <w:szCs w:val="24"/>
        </w:rPr>
        <w:t>Register and remove users in the system.</w:t>
      </w:r>
    </w:p>
    <w:p w14:paraId="1FE31D04" w14:textId="77777777" w:rsidR="00D06475" w:rsidRPr="000E0913" w:rsidRDefault="00000000" w:rsidP="000E0913">
      <w:pPr>
        <w:pStyle w:val="a0"/>
        <w:jc w:val="both"/>
        <w:rPr>
          <w:rFonts w:cs="Times New Roman"/>
          <w:sz w:val="24"/>
          <w:szCs w:val="24"/>
        </w:rPr>
      </w:pPr>
      <w:r w:rsidRPr="000E0913">
        <w:rPr>
          <w:rFonts w:cs="Times New Roman"/>
          <w:sz w:val="24"/>
          <w:szCs w:val="24"/>
        </w:rPr>
        <w:t>Connect and disconnect technical equipment.</w:t>
      </w:r>
    </w:p>
    <w:p w14:paraId="66DCEAC2" w14:textId="77777777" w:rsidR="00D06475" w:rsidRPr="000E0913" w:rsidRDefault="00000000" w:rsidP="000E0913">
      <w:pPr>
        <w:pStyle w:val="a0"/>
        <w:jc w:val="both"/>
        <w:rPr>
          <w:rFonts w:cs="Times New Roman"/>
          <w:sz w:val="24"/>
          <w:szCs w:val="24"/>
        </w:rPr>
      </w:pPr>
      <w:r w:rsidRPr="000E0913">
        <w:rPr>
          <w:rFonts w:cs="Times New Roman"/>
          <w:sz w:val="24"/>
          <w:szCs w:val="24"/>
        </w:rPr>
        <w:t>Create backups of systems.</w:t>
      </w:r>
    </w:p>
    <w:p w14:paraId="4426F92E" w14:textId="77777777" w:rsidR="00D06475" w:rsidRPr="000E0913" w:rsidRDefault="00000000" w:rsidP="000E0913">
      <w:pPr>
        <w:pStyle w:val="a0"/>
        <w:jc w:val="both"/>
        <w:rPr>
          <w:rFonts w:cs="Times New Roman"/>
          <w:sz w:val="24"/>
          <w:szCs w:val="24"/>
        </w:rPr>
      </w:pPr>
      <w:r w:rsidRPr="000E0913">
        <w:rPr>
          <w:rFonts w:cs="Times New Roman"/>
          <w:sz w:val="24"/>
          <w:szCs w:val="24"/>
        </w:rPr>
        <w:t>Install new software tools.</w:t>
      </w:r>
    </w:p>
    <w:p w14:paraId="26323859" w14:textId="77777777" w:rsidR="00D06475" w:rsidRPr="000E0913" w:rsidRDefault="00000000" w:rsidP="000E0913">
      <w:pPr>
        <w:pStyle w:val="a0"/>
        <w:jc w:val="both"/>
        <w:rPr>
          <w:rFonts w:cs="Times New Roman"/>
          <w:sz w:val="24"/>
          <w:szCs w:val="24"/>
        </w:rPr>
      </w:pPr>
      <w:r w:rsidRPr="000E0913">
        <w:rPr>
          <w:rFonts w:cs="Times New Roman"/>
          <w:sz w:val="24"/>
          <w:szCs w:val="24"/>
        </w:rPr>
        <w:t>Monitor systems.</w:t>
      </w:r>
    </w:p>
    <w:p w14:paraId="6FA8719D" w14:textId="77777777" w:rsidR="00D06475" w:rsidRPr="000E0913" w:rsidRDefault="00000000" w:rsidP="000E0913">
      <w:pPr>
        <w:pStyle w:val="a0"/>
        <w:jc w:val="both"/>
        <w:rPr>
          <w:rFonts w:cs="Times New Roman"/>
          <w:sz w:val="24"/>
          <w:szCs w:val="24"/>
        </w:rPr>
      </w:pPr>
      <w:r w:rsidRPr="000E0913">
        <w:rPr>
          <w:rFonts w:cs="Times New Roman"/>
          <w:sz w:val="24"/>
          <w:szCs w:val="24"/>
        </w:rPr>
        <w:t>Identify system malfunctions.</w:t>
      </w:r>
    </w:p>
    <w:p w14:paraId="2C1B9896" w14:textId="77777777" w:rsidR="00D06475" w:rsidRPr="000E0913" w:rsidRDefault="00000000" w:rsidP="000E0913">
      <w:pPr>
        <w:pStyle w:val="a0"/>
        <w:jc w:val="both"/>
        <w:rPr>
          <w:rFonts w:cs="Times New Roman"/>
          <w:sz w:val="24"/>
          <w:szCs w:val="24"/>
        </w:rPr>
      </w:pPr>
      <w:r w:rsidRPr="000E0913">
        <w:rPr>
          <w:rFonts w:cs="Times New Roman"/>
          <w:sz w:val="24"/>
          <w:szCs w:val="24"/>
        </w:rPr>
        <w:t>Implement the information security policy.</w:t>
      </w:r>
    </w:p>
    <w:p w14:paraId="39B97268" w14:textId="77777777" w:rsidR="00D06475" w:rsidRPr="000E0913" w:rsidRDefault="00000000" w:rsidP="000E0913">
      <w:pPr>
        <w:pStyle w:val="a0"/>
        <w:jc w:val="both"/>
        <w:rPr>
          <w:rFonts w:cs="Times New Roman"/>
          <w:sz w:val="24"/>
          <w:szCs w:val="24"/>
        </w:rPr>
      </w:pPr>
      <w:r w:rsidRPr="000E0913">
        <w:rPr>
          <w:rFonts w:cs="Times New Roman"/>
          <w:sz w:val="24"/>
          <w:szCs w:val="24"/>
        </w:rPr>
        <w:t>Keep records of installed software and equipment.</w:t>
      </w:r>
    </w:p>
    <w:p w14:paraId="1A66D74D" w14:textId="77777777" w:rsidR="00D06475" w:rsidRPr="000E0913" w:rsidRDefault="00000000" w:rsidP="000E0913">
      <w:pPr>
        <w:pStyle w:val="a0"/>
        <w:jc w:val="both"/>
        <w:rPr>
          <w:rFonts w:cs="Times New Roman"/>
          <w:sz w:val="24"/>
          <w:szCs w:val="24"/>
        </w:rPr>
      </w:pPr>
      <w:r w:rsidRPr="000E0913">
        <w:rPr>
          <w:rFonts w:cs="Times New Roman"/>
          <w:sz w:val="24"/>
          <w:szCs w:val="24"/>
        </w:rPr>
        <w:t>Identify unauthorized users in the system.</w:t>
      </w:r>
    </w:p>
    <w:p w14:paraId="765E5E71" w14:textId="77777777" w:rsidR="00D06475" w:rsidRPr="000E0913" w:rsidRDefault="00000000" w:rsidP="000E0913">
      <w:pPr>
        <w:pStyle w:val="a0"/>
        <w:jc w:val="both"/>
        <w:rPr>
          <w:rFonts w:cs="Times New Roman"/>
          <w:sz w:val="24"/>
          <w:szCs w:val="24"/>
        </w:rPr>
      </w:pPr>
      <w:r w:rsidRPr="000E0913">
        <w:rPr>
          <w:rFonts w:cs="Times New Roman"/>
          <w:sz w:val="24"/>
          <w:szCs w:val="24"/>
        </w:rPr>
        <w:t>Assist system users.</w:t>
      </w:r>
    </w:p>
    <w:p w14:paraId="1D59FB1B"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2002FD92" w14:textId="77777777" w:rsidR="00D06475" w:rsidRPr="000E0913" w:rsidRDefault="00000000" w:rsidP="000E0913">
      <w:pPr>
        <w:pStyle w:val="a0"/>
        <w:jc w:val="both"/>
        <w:rPr>
          <w:rFonts w:cs="Times New Roman"/>
          <w:sz w:val="24"/>
          <w:szCs w:val="24"/>
        </w:rPr>
      </w:pPr>
      <w:r w:rsidRPr="000E0913">
        <w:rPr>
          <w:rFonts w:cs="Times New Roman"/>
          <w:sz w:val="24"/>
          <w:szCs w:val="24"/>
        </w:rPr>
        <w:t>Regulations, instructions, normative documents, internal rules of the Institute, and other documents relevant to the position.</w:t>
      </w:r>
    </w:p>
    <w:p w14:paraId="2DC69DCF"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37A0EAE3"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creativity, politeness, initiative, responsibility, independent decision-making, decisiveness, and commitment to achieving institutional strategic goals.</w:t>
      </w:r>
    </w:p>
    <w:p w14:paraId="335FD464" w14:textId="77777777" w:rsidR="00D06475" w:rsidRPr="000E0913" w:rsidRDefault="00000000" w:rsidP="000E0913">
      <w:pPr>
        <w:pStyle w:val="a0"/>
        <w:jc w:val="both"/>
        <w:rPr>
          <w:rFonts w:cs="Times New Roman"/>
          <w:sz w:val="24"/>
          <w:szCs w:val="24"/>
        </w:rPr>
      </w:pPr>
      <w:r w:rsidRPr="000E0913">
        <w:rPr>
          <w:rFonts w:cs="Times New Roman"/>
          <w:sz w:val="24"/>
          <w:szCs w:val="24"/>
        </w:rPr>
        <w:t>Secondary specialized education.</w:t>
      </w:r>
    </w:p>
    <w:p w14:paraId="7E63D691" w14:textId="77777777" w:rsidR="00D06475" w:rsidRPr="000E0913" w:rsidRDefault="00000000" w:rsidP="000E0913">
      <w:pPr>
        <w:pStyle w:val="a0"/>
        <w:jc w:val="both"/>
        <w:rPr>
          <w:rFonts w:cs="Times New Roman"/>
          <w:sz w:val="24"/>
          <w:szCs w:val="24"/>
        </w:rPr>
      </w:pPr>
      <w:r w:rsidRPr="000E0913">
        <w:rPr>
          <w:rFonts w:cs="Times New Roman"/>
          <w:sz w:val="24"/>
          <w:szCs w:val="24"/>
        </w:rPr>
        <w:t>Awareness of information and data related to the relevant field.</w:t>
      </w:r>
    </w:p>
    <w:p w14:paraId="572B7B80"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HEAD OF THE NETWORK MANAGEMENT DEPARTMENT</w:t>
      </w:r>
    </w:p>
    <w:p w14:paraId="3A2DBD09"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07B9CC74" w14:textId="77777777" w:rsidR="00D06475" w:rsidRPr="000E0913" w:rsidRDefault="00000000" w:rsidP="000E0913">
      <w:pPr>
        <w:pStyle w:val="a0"/>
        <w:jc w:val="both"/>
        <w:rPr>
          <w:rFonts w:cs="Times New Roman"/>
          <w:sz w:val="24"/>
          <w:szCs w:val="24"/>
        </w:rPr>
      </w:pPr>
      <w:r w:rsidRPr="000E0913">
        <w:rPr>
          <w:rFonts w:cs="Times New Roman"/>
          <w:sz w:val="24"/>
          <w:szCs w:val="24"/>
        </w:rPr>
        <w:t>This section title is included in the source document; detailed duties are not provided in the uploaded text.</w:t>
      </w:r>
    </w:p>
    <w:p w14:paraId="7DE52ADF"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ENGINEER-PROGRAMMER OF THE NETWORK MANAGEMENT DEPARTMENT</w:t>
      </w:r>
    </w:p>
    <w:p w14:paraId="5BAA97B5"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3A8AEDC5" w14:textId="77777777" w:rsidR="00D06475" w:rsidRPr="000E0913" w:rsidRDefault="00000000" w:rsidP="000E0913">
      <w:pPr>
        <w:pStyle w:val="a0"/>
        <w:jc w:val="both"/>
        <w:rPr>
          <w:rFonts w:cs="Times New Roman"/>
          <w:sz w:val="24"/>
          <w:szCs w:val="24"/>
        </w:rPr>
      </w:pPr>
      <w:r w:rsidRPr="000E0913">
        <w:rPr>
          <w:rFonts w:cs="Times New Roman"/>
          <w:sz w:val="24"/>
          <w:szCs w:val="24"/>
        </w:rPr>
        <w:t>Work with Windows/Linux operating systems, understand network technologies, and implement complex network technologies.</w:t>
      </w:r>
    </w:p>
    <w:p w14:paraId="7ED0716F" w14:textId="77777777" w:rsidR="00D06475" w:rsidRPr="000E0913" w:rsidRDefault="00000000" w:rsidP="000E0913">
      <w:pPr>
        <w:pStyle w:val="a0"/>
        <w:jc w:val="both"/>
        <w:rPr>
          <w:rFonts w:cs="Times New Roman"/>
          <w:sz w:val="24"/>
          <w:szCs w:val="24"/>
        </w:rPr>
      </w:pPr>
      <w:r w:rsidRPr="000E0913">
        <w:rPr>
          <w:rFonts w:cs="Times New Roman"/>
          <w:sz w:val="24"/>
          <w:szCs w:val="24"/>
        </w:rPr>
        <w:t>Be familiar with the internal architecture of Windows/Linux operating systems.</w:t>
      </w:r>
    </w:p>
    <w:p w14:paraId="1D9CAB7C" w14:textId="77777777" w:rsidR="00D06475" w:rsidRPr="000E0913" w:rsidRDefault="00000000" w:rsidP="000E0913">
      <w:pPr>
        <w:pStyle w:val="a0"/>
        <w:jc w:val="both"/>
        <w:rPr>
          <w:rFonts w:cs="Times New Roman"/>
          <w:sz w:val="24"/>
          <w:szCs w:val="24"/>
        </w:rPr>
      </w:pPr>
      <w:r w:rsidRPr="000E0913">
        <w:rPr>
          <w:rFonts w:cs="Times New Roman"/>
          <w:sz w:val="24"/>
          <w:szCs w:val="24"/>
        </w:rPr>
        <w:t>Follow the rules for connecting information systems with network systems.</w:t>
      </w:r>
    </w:p>
    <w:p w14:paraId="1E6B66C7" w14:textId="77777777" w:rsidR="00D06475" w:rsidRPr="000E0913" w:rsidRDefault="00000000" w:rsidP="000E0913">
      <w:pPr>
        <w:pStyle w:val="a0"/>
        <w:jc w:val="both"/>
        <w:rPr>
          <w:rFonts w:cs="Times New Roman"/>
          <w:sz w:val="24"/>
          <w:szCs w:val="24"/>
        </w:rPr>
      </w:pPr>
      <w:r w:rsidRPr="000E0913">
        <w:rPr>
          <w:rFonts w:cs="Times New Roman"/>
          <w:sz w:val="24"/>
          <w:szCs w:val="24"/>
        </w:rPr>
        <w:t>Work with databases such as MS SQL, MySQL, and MariaDB.</w:t>
      </w:r>
    </w:p>
    <w:p w14:paraId="195292A6" w14:textId="77777777" w:rsidR="00D06475" w:rsidRPr="000E0913" w:rsidRDefault="00000000" w:rsidP="000E0913">
      <w:pPr>
        <w:pStyle w:val="a0"/>
        <w:jc w:val="both"/>
        <w:rPr>
          <w:rFonts w:cs="Times New Roman"/>
          <w:sz w:val="24"/>
          <w:szCs w:val="24"/>
        </w:rPr>
      </w:pPr>
      <w:r w:rsidRPr="000E0913">
        <w:rPr>
          <w:rFonts w:cs="Times New Roman"/>
          <w:sz w:val="24"/>
          <w:szCs w:val="24"/>
        </w:rPr>
        <w:t>Fulfil lawful orders and instructions of the employer.</w:t>
      </w:r>
    </w:p>
    <w:p w14:paraId="0FD0A02E" w14:textId="77777777" w:rsidR="00D06475" w:rsidRPr="000E0913" w:rsidRDefault="00000000" w:rsidP="000E0913">
      <w:pPr>
        <w:pStyle w:val="a0"/>
        <w:jc w:val="both"/>
        <w:rPr>
          <w:rFonts w:cs="Times New Roman"/>
          <w:sz w:val="24"/>
          <w:szCs w:val="24"/>
        </w:rPr>
      </w:pPr>
      <w:r w:rsidRPr="000E0913">
        <w:rPr>
          <w:rFonts w:cs="Times New Roman"/>
          <w:sz w:val="24"/>
          <w:szCs w:val="24"/>
        </w:rPr>
        <w:t>Comply with occupational health, safety, and industrial sanitation requirements.</w:t>
      </w:r>
    </w:p>
    <w:p w14:paraId="519DCF30"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2E225368" w14:textId="77777777" w:rsidR="00D06475" w:rsidRPr="000E0913" w:rsidRDefault="00000000" w:rsidP="000E0913">
      <w:pPr>
        <w:pStyle w:val="a0"/>
        <w:jc w:val="both"/>
        <w:rPr>
          <w:rFonts w:cs="Times New Roman"/>
          <w:sz w:val="24"/>
          <w:szCs w:val="24"/>
        </w:rPr>
      </w:pPr>
      <w:r w:rsidRPr="000E0913">
        <w:rPr>
          <w:rFonts w:cs="Times New Roman"/>
          <w:sz w:val="24"/>
          <w:szCs w:val="24"/>
        </w:rPr>
        <w:t>Regulations, instructions, normative documents, internal rules of the Institute, and other documents relevant to the position.</w:t>
      </w:r>
    </w:p>
    <w:p w14:paraId="75E696FE"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2A3B82CA"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creativity, politeness, initiative, responsibility, independent decision-making, decisiveness, and commitment to achieving institutional strategic goals.</w:t>
      </w:r>
    </w:p>
    <w:p w14:paraId="4815443E" w14:textId="77777777" w:rsidR="00D06475" w:rsidRPr="000E0913" w:rsidRDefault="00000000" w:rsidP="000E0913">
      <w:pPr>
        <w:pStyle w:val="a0"/>
        <w:jc w:val="both"/>
        <w:rPr>
          <w:rFonts w:cs="Times New Roman"/>
          <w:sz w:val="24"/>
          <w:szCs w:val="24"/>
        </w:rPr>
      </w:pPr>
      <w:r w:rsidRPr="000E0913">
        <w:rPr>
          <w:rFonts w:cs="Times New Roman"/>
          <w:sz w:val="24"/>
          <w:szCs w:val="24"/>
        </w:rPr>
        <w:t>Higher education degree.</w:t>
      </w:r>
    </w:p>
    <w:p w14:paraId="72E7D596" w14:textId="77777777" w:rsidR="00D06475" w:rsidRPr="000E0913" w:rsidRDefault="00000000" w:rsidP="000E0913">
      <w:pPr>
        <w:pStyle w:val="a0"/>
        <w:jc w:val="both"/>
        <w:rPr>
          <w:rFonts w:cs="Times New Roman"/>
          <w:sz w:val="24"/>
          <w:szCs w:val="24"/>
        </w:rPr>
      </w:pPr>
      <w:r w:rsidRPr="000E0913">
        <w:rPr>
          <w:rFonts w:cs="Times New Roman"/>
          <w:sz w:val="24"/>
          <w:szCs w:val="24"/>
        </w:rPr>
        <w:t>Awareness of information and data related to the relevant field.</w:t>
      </w:r>
    </w:p>
    <w:p w14:paraId="42F9DE3E"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NETWORK ADMINISTRATOR OF THE NETWORK MANAGEMENT DEPARTMENT</w:t>
      </w:r>
    </w:p>
    <w:p w14:paraId="06CFC904"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6C5F65C8" w14:textId="77777777" w:rsidR="00D06475" w:rsidRPr="000E0913" w:rsidRDefault="00000000" w:rsidP="000E0913">
      <w:pPr>
        <w:pStyle w:val="a0"/>
        <w:jc w:val="both"/>
        <w:rPr>
          <w:rFonts w:cs="Times New Roman"/>
          <w:sz w:val="24"/>
          <w:szCs w:val="24"/>
        </w:rPr>
      </w:pPr>
      <w:r w:rsidRPr="000E0913">
        <w:rPr>
          <w:rFonts w:cs="Times New Roman"/>
          <w:sz w:val="24"/>
          <w:szCs w:val="24"/>
        </w:rPr>
        <w:t>Monitor the connection of the national 'Electronic Education' network with the higher education institution and ensure that it remains operational.</w:t>
      </w:r>
    </w:p>
    <w:p w14:paraId="22D0A6DD" w14:textId="77777777" w:rsidR="00D06475" w:rsidRPr="000E0913" w:rsidRDefault="00000000" w:rsidP="000E0913">
      <w:pPr>
        <w:pStyle w:val="a0"/>
        <w:jc w:val="both"/>
        <w:rPr>
          <w:rFonts w:cs="Times New Roman"/>
          <w:sz w:val="24"/>
          <w:szCs w:val="24"/>
        </w:rPr>
      </w:pPr>
      <w:r w:rsidRPr="000E0913">
        <w:rPr>
          <w:rFonts w:cs="Times New Roman"/>
          <w:sz w:val="24"/>
          <w:szCs w:val="24"/>
        </w:rPr>
        <w:t>Develop the telecommunications infrastructure of the higher education institution.</w:t>
      </w:r>
    </w:p>
    <w:p w14:paraId="399E33D8" w14:textId="77777777" w:rsidR="00D06475" w:rsidRPr="000E0913" w:rsidRDefault="00000000" w:rsidP="000E0913">
      <w:pPr>
        <w:pStyle w:val="a0"/>
        <w:jc w:val="both"/>
        <w:rPr>
          <w:rFonts w:cs="Times New Roman"/>
          <w:sz w:val="24"/>
          <w:szCs w:val="24"/>
        </w:rPr>
      </w:pPr>
      <w:r w:rsidRPr="000E0913">
        <w:rPr>
          <w:rFonts w:cs="Times New Roman"/>
          <w:sz w:val="24"/>
          <w:szCs w:val="24"/>
        </w:rPr>
        <w:t>Carry out preventive maintenance of the Data Processing and Transmission Center (Data Center) of the higher education institution.</w:t>
      </w:r>
    </w:p>
    <w:p w14:paraId="0537AADB" w14:textId="77777777" w:rsidR="00D06475" w:rsidRPr="000E0913" w:rsidRDefault="00000000" w:rsidP="000E0913">
      <w:pPr>
        <w:pStyle w:val="a0"/>
        <w:jc w:val="both"/>
        <w:rPr>
          <w:rFonts w:cs="Times New Roman"/>
          <w:sz w:val="24"/>
          <w:szCs w:val="24"/>
        </w:rPr>
      </w:pPr>
      <w:r w:rsidRPr="000E0913">
        <w:rPr>
          <w:rFonts w:cs="Times New Roman"/>
          <w:sz w:val="24"/>
          <w:szCs w:val="24"/>
        </w:rPr>
        <w:t>Monitor the databases, servers, and networks of the higher education institution.</w:t>
      </w:r>
    </w:p>
    <w:p w14:paraId="43A24EAD" w14:textId="77777777" w:rsidR="00D06475" w:rsidRPr="000E0913" w:rsidRDefault="00000000" w:rsidP="000E0913">
      <w:pPr>
        <w:pStyle w:val="a0"/>
        <w:jc w:val="both"/>
        <w:rPr>
          <w:rFonts w:cs="Times New Roman"/>
          <w:sz w:val="24"/>
          <w:szCs w:val="24"/>
        </w:rPr>
      </w:pPr>
      <w:r w:rsidRPr="000E0913">
        <w:rPr>
          <w:rFonts w:cs="Times New Roman"/>
          <w:sz w:val="24"/>
          <w:szCs w:val="24"/>
        </w:rPr>
        <w:t>Monitor the operation of the firewall in the higher education institution.</w:t>
      </w:r>
    </w:p>
    <w:p w14:paraId="44B128C0" w14:textId="77777777" w:rsidR="00D06475" w:rsidRPr="000E0913" w:rsidRDefault="00000000" w:rsidP="000E0913">
      <w:pPr>
        <w:pStyle w:val="a0"/>
        <w:jc w:val="both"/>
        <w:rPr>
          <w:rFonts w:cs="Times New Roman"/>
          <w:sz w:val="24"/>
          <w:szCs w:val="24"/>
        </w:rPr>
      </w:pPr>
      <w:r w:rsidRPr="000E0913">
        <w:rPr>
          <w:rFonts w:cs="Times New Roman"/>
          <w:sz w:val="24"/>
          <w:szCs w:val="24"/>
        </w:rPr>
        <w:t>Provide technical operation of videoconferencing equipment.</w:t>
      </w:r>
    </w:p>
    <w:p w14:paraId="5B7528C9"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38AA9B75" w14:textId="77777777" w:rsidR="00D06475" w:rsidRPr="000E0913" w:rsidRDefault="00000000" w:rsidP="000E0913">
      <w:pPr>
        <w:pStyle w:val="a0"/>
        <w:jc w:val="both"/>
        <w:rPr>
          <w:rFonts w:cs="Times New Roman"/>
          <w:sz w:val="24"/>
          <w:szCs w:val="24"/>
        </w:rPr>
      </w:pPr>
      <w:r w:rsidRPr="000E0913">
        <w:rPr>
          <w:rFonts w:cs="Times New Roman"/>
          <w:sz w:val="24"/>
          <w:szCs w:val="24"/>
        </w:rPr>
        <w:t>Regulations, instructions, normative documents, internal rules of the Institute, and other documents relevant to the position.</w:t>
      </w:r>
    </w:p>
    <w:p w14:paraId="041ABBB0"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109EFCCC"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creativity, politeness, initiative, responsibility, independent decision-making, decisiveness, and commitment to achieving institutional strategic goals.</w:t>
      </w:r>
    </w:p>
    <w:p w14:paraId="3E54D7E1" w14:textId="77777777" w:rsidR="00D06475" w:rsidRPr="000E0913" w:rsidRDefault="00000000" w:rsidP="000E0913">
      <w:pPr>
        <w:pStyle w:val="a0"/>
        <w:jc w:val="both"/>
        <w:rPr>
          <w:rFonts w:cs="Times New Roman"/>
          <w:sz w:val="24"/>
          <w:szCs w:val="24"/>
        </w:rPr>
      </w:pPr>
      <w:r w:rsidRPr="000E0913">
        <w:rPr>
          <w:rFonts w:cs="Times New Roman"/>
          <w:sz w:val="24"/>
          <w:szCs w:val="24"/>
        </w:rPr>
        <w:t>Secondary specialized education.</w:t>
      </w:r>
    </w:p>
    <w:p w14:paraId="57EAAE4D" w14:textId="77777777" w:rsidR="00D06475" w:rsidRPr="000E0913" w:rsidRDefault="00000000" w:rsidP="000E0913">
      <w:pPr>
        <w:pStyle w:val="a0"/>
        <w:jc w:val="both"/>
        <w:rPr>
          <w:rFonts w:cs="Times New Roman"/>
          <w:sz w:val="24"/>
          <w:szCs w:val="24"/>
        </w:rPr>
      </w:pPr>
      <w:r w:rsidRPr="000E0913">
        <w:rPr>
          <w:rFonts w:cs="Times New Roman"/>
          <w:sz w:val="24"/>
          <w:szCs w:val="24"/>
        </w:rPr>
        <w:t>Awareness of information and data related to the relevant field.</w:t>
      </w:r>
    </w:p>
    <w:p w14:paraId="612D9876"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ENGINEER-PROGRAMMER OF THE TECHNICAL SUPPORT DEPARTMENT</w:t>
      </w:r>
    </w:p>
    <w:p w14:paraId="2D3ED490"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5E6D6F27" w14:textId="77777777" w:rsidR="00D06475" w:rsidRPr="000E0913" w:rsidRDefault="00000000" w:rsidP="000E0913">
      <w:pPr>
        <w:pStyle w:val="a0"/>
        <w:jc w:val="both"/>
        <w:rPr>
          <w:rFonts w:cs="Times New Roman"/>
          <w:sz w:val="24"/>
          <w:szCs w:val="24"/>
        </w:rPr>
      </w:pPr>
      <w:r w:rsidRPr="000E0913">
        <w:rPr>
          <w:rFonts w:cs="Times New Roman"/>
          <w:sz w:val="24"/>
          <w:szCs w:val="24"/>
        </w:rPr>
        <w:t>Work with Windows/Linux operating systems, understand network technologies, and implement complex network technologies.</w:t>
      </w:r>
    </w:p>
    <w:p w14:paraId="274E1904" w14:textId="77777777" w:rsidR="00D06475" w:rsidRPr="000E0913" w:rsidRDefault="00000000" w:rsidP="000E0913">
      <w:pPr>
        <w:pStyle w:val="a0"/>
        <w:jc w:val="both"/>
        <w:rPr>
          <w:rFonts w:cs="Times New Roman"/>
          <w:sz w:val="24"/>
          <w:szCs w:val="24"/>
        </w:rPr>
      </w:pPr>
      <w:r w:rsidRPr="000E0913">
        <w:rPr>
          <w:rFonts w:cs="Times New Roman"/>
          <w:sz w:val="24"/>
          <w:szCs w:val="24"/>
        </w:rPr>
        <w:t>Be familiar with the internal architecture of Windows/Linux operating systems.</w:t>
      </w:r>
    </w:p>
    <w:p w14:paraId="7A226CDD" w14:textId="77777777" w:rsidR="00D06475" w:rsidRPr="000E0913" w:rsidRDefault="00000000" w:rsidP="000E0913">
      <w:pPr>
        <w:pStyle w:val="a0"/>
        <w:jc w:val="both"/>
        <w:rPr>
          <w:rFonts w:cs="Times New Roman"/>
          <w:sz w:val="24"/>
          <w:szCs w:val="24"/>
        </w:rPr>
      </w:pPr>
      <w:r w:rsidRPr="000E0913">
        <w:rPr>
          <w:rFonts w:cs="Times New Roman"/>
          <w:sz w:val="24"/>
          <w:szCs w:val="24"/>
        </w:rPr>
        <w:t>Follow the rules for connecting information systems with network systems.</w:t>
      </w:r>
    </w:p>
    <w:p w14:paraId="15B76641" w14:textId="77777777" w:rsidR="00D06475" w:rsidRPr="000E0913" w:rsidRDefault="00000000" w:rsidP="000E0913">
      <w:pPr>
        <w:pStyle w:val="a0"/>
        <w:jc w:val="both"/>
        <w:rPr>
          <w:rFonts w:cs="Times New Roman"/>
          <w:sz w:val="24"/>
          <w:szCs w:val="24"/>
        </w:rPr>
      </w:pPr>
      <w:r w:rsidRPr="000E0913">
        <w:rPr>
          <w:rFonts w:cs="Times New Roman"/>
          <w:sz w:val="24"/>
          <w:szCs w:val="24"/>
        </w:rPr>
        <w:t>Work with databases such as MS SQL, MySQL, and MariaDB.</w:t>
      </w:r>
    </w:p>
    <w:p w14:paraId="37DA8AC7" w14:textId="77777777" w:rsidR="00D06475" w:rsidRPr="000E0913" w:rsidRDefault="00000000" w:rsidP="000E0913">
      <w:pPr>
        <w:pStyle w:val="a0"/>
        <w:jc w:val="both"/>
        <w:rPr>
          <w:rFonts w:cs="Times New Roman"/>
          <w:sz w:val="24"/>
          <w:szCs w:val="24"/>
        </w:rPr>
      </w:pPr>
      <w:r w:rsidRPr="000E0913">
        <w:rPr>
          <w:rFonts w:cs="Times New Roman"/>
          <w:sz w:val="24"/>
          <w:szCs w:val="24"/>
        </w:rPr>
        <w:t>Fulfil lawful orders and instructions of the employer.</w:t>
      </w:r>
    </w:p>
    <w:p w14:paraId="560AD2DA" w14:textId="77777777" w:rsidR="00D06475" w:rsidRPr="000E0913" w:rsidRDefault="00000000" w:rsidP="000E0913">
      <w:pPr>
        <w:pStyle w:val="a0"/>
        <w:jc w:val="both"/>
        <w:rPr>
          <w:rFonts w:cs="Times New Roman"/>
          <w:sz w:val="24"/>
          <w:szCs w:val="24"/>
        </w:rPr>
      </w:pPr>
      <w:r w:rsidRPr="000E0913">
        <w:rPr>
          <w:rFonts w:cs="Times New Roman"/>
          <w:sz w:val="24"/>
          <w:szCs w:val="24"/>
        </w:rPr>
        <w:t>Comply with occupational health, safety, and industrial sanitation requirements.</w:t>
      </w:r>
    </w:p>
    <w:p w14:paraId="7847D7DF"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77318EAE" w14:textId="77777777" w:rsidR="00D06475" w:rsidRPr="000E0913" w:rsidRDefault="00000000" w:rsidP="000E0913">
      <w:pPr>
        <w:pStyle w:val="a0"/>
        <w:jc w:val="both"/>
        <w:rPr>
          <w:rFonts w:cs="Times New Roman"/>
          <w:sz w:val="24"/>
          <w:szCs w:val="24"/>
        </w:rPr>
      </w:pPr>
      <w:r w:rsidRPr="000E0913">
        <w:rPr>
          <w:rFonts w:cs="Times New Roman"/>
          <w:sz w:val="24"/>
          <w:szCs w:val="24"/>
        </w:rPr>
        <w:t>Regulations, instructions, normative documents, internal rules of the Institute, and other documents relevant to the position.</w:t>
      </w:r>
    </w:p>
    <w:p w14:paraId="433B8F0A"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5EEB46C7"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creativity, politeness, initiative, responsibility, independent decision-making, decisiveness, and commitment to achieving institutional strategic goals.</w:t>
      </w:r>
    </w:p>
    <w:p w14:paraId="03071976" w14:textId="77777777" w:rsidR="00D06475" w:rsidRPr="000E0913" w:rsidRDefault="00000000" w:rsidP="000E0913">
      <w:pPr>
        <w:pStyle w:val="a0"/>
        <w:jc w:val="both"/>
        <w:rPr>
          <w:rFonts w:cs="Times New Roman"/>
          <w:sz w:val="24"/>
          <w:szCs w:val="24"/>
        </w:rPr>
      </w:pPr>
      <w:r w:rsidRPr="000E0913">
        <w:rPr>
          <w:rFonts w:cs="Times New Roman"/>
          <w:sz w:val="24"/>
          <w:szCs w:val="24"/>
        </w:rPr>
        <w:t>Higher education degree.</w:t>
      </w:r>
    </w:p>
    <w:p w14:paraId="42687D30" w14:textId="77777777" w:rsidR="00D06475" w:rsidRPr="000E0913" w:rsidRDefault="00000000" w:rsidP="000E0913">
      <w:pPr>
        <w:pStyle w:val="a0"/>
        <w:jc w:val="both"/>
        <w:rPr>
          <w:rFonts w:cs="Times New Roman"/>
          <w:sz w:val="24"/>
          <w:szCs w:val="24"/>
        </w:rPr>
      </w:pPr>
      <w:r w:rsidRPr="000E0913">
        <w:rPr>
          <w:rFonts w:cs="Times New Roman"/>
          <w:sz w:val="24"/>
          <w:szCs w:val="24"/>
        </w:rPr>
        <w:t>Awareness of information and data related to the relevant field.</w:t>
      </w:r>
    </w:p>
    <w:p w14:paraId="3D97728E"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HEAD OF THE INFORMATION SECURITY DEPARTMENT</w:t>
      </w:r>
    </w:p>
    <w:p w14:paraId="76129370"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41AF386F" w14:textId="77777777" w:rsidR="00D06475" w:rsidRPr="000E0913" w:rsidRDefault="00000000" w:rsidP="000E0913">
      <w:pPr>
        <w:pStyle w:val="a0"/>
        <w:jc w:val="both"/>
        <w:rPr>
          <w:rFonts w:cs="Times New Roman"/>
          <w:sz w:val="24"/>
          <w:szCs w:val="24"/>
        </w:rPr>
      </w:pPr>
      <w:r w:rsidRPr="000E0913">
        <w:rPr>
          <w:rFonts w:cs="Times New Roman"/>
          <w:sz w:val="24"/>
          <w:szCs w:val="24"/>
        </w:rPr>
        <w:t>Ensure information security at the higher education institution.</w:t>
      </w:r>
    </w:p>
    <w:p w14:paraId="7A14C0D4" w14:textId="77777777" w:rsidR="00D06475" w:rsidRPr="000E0913" w:rsidRDefault="00000000" w:rsidP="000E0913">
      <w:pPr>
        <w:pStyle w:val="a0"/>
        <w:jc w:val="both"/>
        <w:rPr>
          <w:rFonts w:cs="Times New Roman"/>
          <w:sz w:val="24"/>
          <w:szCs w:val="24"/>
        </w:rPr>
      </w:pPr>
      <w:r w:rsidRPr="000E0913">
        <w:rPr>
          <w:rFonts w:cs="Times New Roman"/>
          <w:sz w:val="24"/>
          <w:szCs w:val="24"/>
        </w:rPr>
        <w:t>Provide timely information about emerging threats to information security and offer consulting services on information protection.</w:t>
      </w:r>
    </w:p>
    <w:p w14:paraId="0936824D" w14:textId="77777777" w:rsidR="00D06475" w:rsidRPr="000E0913" w:rsidRDefault="00000000" w:rsidP="000E0913">
      <w:pPr>
        <w:pStyle w:val="a0"/>
        <w:jc w:val="both"/>
        <w:rPr>
          <w:rFonts w:cs="Times New Roman"/>
          <w:sz w:val="24"/>
          <w:szCs w:val="24"/>
        </w:rPr>
      </w:pPr>
      <w:r w:rsidRPr="000E0913">
        <w:rPr>
          <w:rFonts w:cs="Times New Roman"/>
          <w:sz w:val="24"/>
          <w:szCs w:val="24"/>
        </w:rPr>
        <w:t>Ensure the information security of information system resources and databases at the higher education institution.</w:t>
      </w:r>
    </w:p>
    <w:p w14:paraId="0B316C10" w14:textId="77777777" w:rsidR="00D06475" w:rsidRPr="000E0913" w:rsidRDefault="00000000" w:rsidP="000E0913">
      <w:pPr>
        <w:pStyle w:val="a0"/>
        <w:jc w:val="both"/>
        <w:rPr>
          <w:rFonts w:cs="Times New Roman"/>
          <w:sz w:val="24"/>
          <w:szCs w:val="24"/>
        </w:rPr>
      </w:pPr>
      <w:r w:rsidRPr="000E0913">
        <w:rPr>
          <w:rFonts w:cs="Times New Roman"/>
          <w:sz w:val="24"/>
          <w:szCs w:val="24"/>
        </w:rPr>
        <w:t>Analyze offenders and identify methods and tools used to carry out unauthorized or disruptive actions in the information space.</w:t>
      </w:r>
    </w:p>
    <w:p w14:paraId="020B5C1C" w14:textId="77777777" w:rsidR="00D06475" w:rsidRPr="000E0913" w:rsidRDefault="00000000" w:rsidP="000E0913">
      <w:pPr>
        <w:pStyle w:val="a0"/>
        <w:jc w:val="both"/>
        <w:rPr>
          <w:rFonts w:cs="Times New Roman"/>
          <w:sz w:val="24"/>
          <w:szCs w:val="24"/>
        </w:rPr>
      </w:pPr>
      <w:r w:rsidRPr="000E0913">
        <w:rPr>
          <w:rFonts w:cs="Times New Roman"/>
          <w:sz w:val="24"/>
          <w:szCs w:val="24"/>
        </w:rPr>
        <w:t>Develop international cooperation in the field of information security to organize joint practical work on preventing information security incidents in the national segment of the Internet.</w:t>
      </w:r>
    </w:p>
    <w:p w14:paraId="08D95DCA" w14:textId="77777777" w:rsidR="00D06475" w:rsidRPr="000E0913" w:rsidRDefault="00000000" w:rsidP="000E0913">
      <w:pPr>
        <w:pStyle w:val="a0"/>
        <w:jc w:val="both"/>
        <w:rPr>
          <w:rFonts w:cs="Times New Roman"/>
          <w:sz w:val="24"/>
          <w:szCs w:val="24"/>
        </w:rPr>
      </w:pPr>
      <w:r w:rsidRPr="000E0913">
        <w:rPr>
          <w:rFonts w:cs="Times New Roman"/>
          <w:sz w:val="24"/>
          <w:szCs w:val="24"/>
        </w:rPr>
        <w:t>Develop annual and semi-annual work plans of the department.</w:t>
      </w:r>
    </w:p>
    <w:p w14:paraId="15EFCA08" w14:textId="77777777" w:rsidR="00D06475" w:rsidRPr="000E0913" w:rsidRDefault="00000000" w:rsidP="000E0913">
      <w:pPr>
        <w:pStyle w:val="a0"/>
        <w:jc w:val="both"/>
        <w:rPr>
          <w:rFonts w:cs="Times New Roman"/>
          <w:sz w:val="24"/>
          <w:szCs w:val="24"/>
        </w:rPr>
      </w:pPr>
      <w:r w:rsidRPr="000E0913">
        <w:rPr>
          <w:rFonts w:cs="Times New Roman"/>
          <w:sz w:val="24"/>
          <w:szCs w:val="24"/>
        </w:rPr>
        <w:t>Approve work plans of employees of the department under their supervision.</w:t>
      </w:r>
    </w:p>
    <w:p w14:paraId="2B264F7E" w14:textId="77777777" w:rsidR="00D06475" w:rsidRPr="000E0913" w:rsidRDefault="00000000" w:rsidP="000E0913">
      <w:pPr>
        <w:pStyle w:val="a0"/>
        <w:jc w:val="both"/>
        <w:rPr>
          <w:rFonts w:cs="Times New Roman"/>
          <w:sz w:val="24"/>
          <w:szCs w:val="24"/>
        </w:rPr>
      </w:pPr>
      <w:r w:rsidRPr="000E0913">
        <w:rPr>
          <w:rFonts w:cs="Times New Roman"/>
          <w:sz w:val="24"/>
          <w:szCs w:val="24"/>
        </w:rPr>
        <w:t>Hold internal departmental meetings every quarter and warn employees with unsatisfactory performance discipline.</w:t>
      </w:r>
    </w:p>
    <w:p w14:paraId="77C46103"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43CA962E" w14:textId="77777777" w:rsidR="00D06475" w:rsidRPr="000E0913" w:rsidRDefault="00000000" w:rsidP="000E0913">
      <w:pPr>
        <w:pStyle w:val="a0"/>
        <w:jc w:val="both"/>
        <w:rPr>
          <w:rFonts w:cs="Times New Roman"/>
          <w:sz w:val="24"/>
          <w:szCs w:val="24"/>
        </w:rPr>
      </w:pPr>
      <w:r w:rsidRPr="000E0913">
        <w:rPr>
          <w:rFonts w:cs="Times New Roman"/>
          <w:sz w:val="24"/>
          <w:szCs w:val="24"/>
        </w:rPr>
        <w:t>The Laws of the Republic of Uzbekistan 'On Education', 'On Informatization', 'On Electronic Government', and other regulatory legal acts related to the education system.</w:t>
      </w:r>
    </w:p>
    <w:p w14:paraId="4DF03C1A" w14:textId="77777777" w:rsidR="00D06475" w:rsidRPr="000E0913" w:rsidRDefault="00000000" w:rsidP="000E0913">
      <w:pPr>
        <w:pStyle w:val="a0"/>
        <w:jc w:val="both"/>
        <w:rPr>
          <w:rFonts w:cs="Times New Roman"/>
          <w:sz w:val="24"/>
          <w:szCs w:val="24"/>
        </w:rPr>
      </w:pPr>
      <w:r w:rsidRPr="000E0913">
        <w:rPr>
          <w:rFonts w:cs="Times New Roman"/>
          <w:sz w:val="24"/>
          <w:szCs w:val="24"/>
        </w:rPr>
        <w:t>Requirements for the formation, use, and storage of electronic documents (O'z DSt 2295:2011).</w:t>
      </w:r>
    </w:p>
    <w:p w14:paraId="143E7FAC" w14:textId="77777777" w:rsidR="00D06475" w:rsidRPr="000E0913" w:rsidRDefault="00000000" w:rsidP="000E0913">
      <w:pPr>
        <w:pStyle w:val="a0"/>
        <w:jc w:val="both"/>
        <w:rPr>
          <w:rFonts w:cs="Times New Roman"/>
          <w:sz w:val="24"/>
          <w:szCs w:val="24"/>
        </w:rPr>
      </w:pPr>
      <w:r w:rsidRPr="000E0913">
        <w:rPr>
          <w:rFonts w:cs="Times New Roman"/>
          <w:sz w:val="24"/>
          <w:szCs w:val="24"/>
        </w:rPr>
        <w:t>Regulation on ensuring information security in the data transmission network (RH 45-215:2009).</w:t>
      </w:r>
    </w:p>
    <w:p w14:paraId="3CB4B53D"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7B99B122" w14:textId="77777777" w:rsidR="00D06475" w:rsidRPr="000E0913" w:rsidRDefault="00000000" w:rsidP="000E0913">
      <w:pPr>
        <w:pStyle w:val="a0"/>
        <w:jc w:val="both"/>
        <w:rPr>
          <w:rFonts w:cs="Times New Roman"/>
          <w:sz w:val="24"/>
          <w:szCs w:val="24"/>
        </w:rPr>
      </w:pPr>
      <w:r w:rsidRPr="000E0913">
        <w:rPr>
          <w:rFonts w:cs="Times New Roman"/>
          <w:sz w:val="24"/>
          <w:szCs w:val="24"/>
        </w:rPr>
        <w:t>Professional and organizational skills necessary for a managerial position in a higher education institution, leadership experience in education, and relevant knowledge and skills within the scope of the position.</w:t>
      </w:r>
    </w:p>
    <w:p w14:paraId="522D6C99"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leadership, creativity, politeness, organizational ability, initiative, entrepreneurship, responsibility, independent decision-making, decisiveness, and commitment to achieving institutional strategic goals.</w:t>
      </w:r>
    </w:p>
    <w:p w14:paraId="33ABFE2D" w14:textId="77777777" w:rsidR="00D06475" w:rsidRPr="000E0913" w:rsidRDefault="00000000" w:rsidP="000E0913">
      <w:pPr>
        <w:pStyle w:val="a0"/>
        <w:jc w:val="both"/>
        <w:rPr>
          <w:rFonts w:cs="Times New Roman"/>
          <w:sz w:val="24"/>
          <w:szCs w:val="24"/>
        </w:rPr>
      </w:pPr>
      <w:r w:rsidRPr="000E0913">
        <w:rPr>
          <w:rFonts w:cs="Times New Roman"/>
          <w:sz w:val="24"/>
          <w:szCs w:val="24"/>
        </w:rPr>
        <w:t>Higher education degree.</w:t>
      </w:r>
    </w:p>
    <w:p w14:paraId="6842E0F5" w14:textId="77777777" w:rsidR="00D06475" w:rsidRPr="000E0913" w:rsidRDefault="00000000" w:rsidP="000E0913">
      <w:pPr>
        <w:pStyle w:val="a0"/>
        <w:jc w:val="both"/>
        <w:rPr>
          <w:rFonts w:cs="Times New Roman"/>
          <w:sz w:val="24"/>
          <w:szCs w:val="24"/>
        </w:rPr>
      </w:pPr>
      <w:r w:rsidRPr="000E0913">
        <w:rPr>
          <w:rFonts w:cs="Times New Roman"/>
          <w:sz w:val="24"/>
          <w:szCs w:val="24"/>
        </w:rPr>
        <w:t>At least 3 years of effective work experience in the relevant field.</w:t>
      </w:r>
    </w:p>
    <w:p w14:paraId="68BD0452"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NETWORK ADMINISTRATOR OF THE INFORMATION SECURITY DEPARTMENT</w:t>
      </w:r>
    </w:p>
    <w:p w14:paraId="365BBE84"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78A8AA09" w14:textId="77777777" w:rsidR="00D06475" w:rsidRPr="000E0913" w:rsidRDefault="00000000" w:rsidP="000E0913">
      <w:pPr>
        <w:pStyle w:val="a0"/>
        <w:jc w:val="both"/>
        <w:rPr>
          <w:rFonts w:cs="Times New Roman"/>
          <w:sz w:val="24"/>
          <w:szCs w:val="24"/>
        </w:rPr>
      </w:pPr>
      <w:r w:rsidRPr="000E0913">
        <w:rPr>
          <w:rFonts w:cs="Times New Roman"/>
          <w:sz w:val="24"/>
          <w:szCs w:val="24"/>
        </w:rPr>
        <w:t>Assess information security in local and corporate networks and take measures to eliminate vulnerabilities.</w:t>
      </w:r>
    </w:p>
    <w:p w14:paraId="79902489" w14:textId="77777777" w:rsidR="00D06475" w:rsidRPr="000E0913" w:rsidRDefault="00000000" w:rsidP="000E0913">
      <w:pPr>
        <w:pStyle w:val="a0"/>
        <w:jc w:val="both"/>
        <w:rPr>
          <w:rFonts w:cs="Times New Roman"/>
          <w:sz w:val="24"/>
          <w:szCs w:val="24"/>
        </w:rPr>
      </w:pPr>
      <w:r w:rsidRPr="000E0913">
        <w:rPr>
          <w:rFonts w:cs="Times New Roman"/>
          <w:sz w:val="24"/>
          <w:szCs w:val="24"/>
        </w:rPr>
        <w:t>Assess vulnerabilities in network devices and systems and take measures to eliminate them.</w:t>
      </w:r>
    </w:p>
    <w:p w14:paraId="29D692FB" w14:textId="77777777" w:rsidR="00D06475" w:rsidRPr="000E0913" w:rsidRDefault="00000000" w:rsidP="000E0913">
      <w:pPr>
        <w:pStyle w:val="a0"/>
        <w:jc w:val="both"/>
        <w:rPr>
          <w:rFonts w:cs="Times New Roman"/>
          <w:sz w:val="24"/>
          <w:szCs w:val="24"/>
        </w:rPr>
      </w:pPr>
      <w:r w:rsidRPr="000E0913">
        <w:rPr>
          <w:rFonts w:cs="Times New Roman"/>
          <w:sz w:val="24"/>
          <w:szCs w:val="24"/>
        </w:rPr>
        <w:t>Monitor the databases, servers, and networks of the higher education institution.</w:t>
      </w:r>
    </w:p>
    <w:p w14:paraId="27D180BA" w14:textId="77777777" w:rsidR="00D06475" w:rsidRPr="000E0913" w:rsidRDefault="00000000" w:rsidP="000E0913">
      <w:pPr>
        <w:pStyle w:val="a0"/>
        <w:jc w:val="both"/>
        <w:rPr>
          <w:rFonts w:cs="Times New Roman"/>
          <w:sz w:val="24"/>
          <w:szCs w:val="24"/>
        </w:rPr>
      </w:pPr>
      <w:r w:rsidRPr="000E0913">
        <w:rPr>
          <w:rFonts w:cs="Times New Roman"/>
          <w:sz w:val="24"/>
          <w:szCs w:val="24"/>
        </w:rPr>
        <w:t>Ensure the security of firewall operations at the higher education institution.</w:t>
      </w:r>
    </w:p>
    <w:p w14:paraId="2B44155F"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6DF4A105" w14:textId="77777777" w:rsidR="00D06475" w:rsidRPr="000E0913" w:rsidRDefault="00000000" w:rsidP="000E0913">
      <w:pPr>
        <w:pStyle w:val="a0"/>
        <w:jc w:val="both"/>
        <w:rPr>
          <w:rFonts w:cs="Times New Roman"/>
          <w:sz w:val="24"/>
          <w:szCs w:val="24"/>
        </w:rPr>
      </w:pPr>
      <w:r w:rsidRPr="000E0913">
        <w:rPr>
          <w:rFonts w:cs="Times New Roman"/>
          <w:sz w:val="24"/>
          <w:szCs w:val="24"/>
        </w:rPr>
        <w:t>Regulations, instructions, normative documents, internal rules of the Institute, and other documents relevant to the position.</w:t>
      </w:r>
    </w:p>
    <w:p w14:paraId="5CD22FE8"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0684B120"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creativity, politeness, initiative, responsibility, independent decision-making, decisiveness, and commitment to achieving institutional strategic goals.</w:t>
      </w:r>
    </w:p>
    <w:p w14:paraId="2B8BC3EF" w14:textId="77777777" w:rsidR="00D06475" w:rsidRPr="000E0913" w:rsidRDefault="00000000" w:rsidP="000E0913">
      <w:pPr>
        <w:pStyle w:val="a0"/>
        <w:jc w:val="both"/>
        <w:rPr>
          <w:rFonts w:cs="Times New Roman"/>
          <w:sz w:val="24"/>
          <w:szCs w:val="24"/>
        </w:rPr>
      </w:pPr>
      <w:r w:rsidRPr="000E0913">
        <w:rPr>
          <w:rFonts w:cs="Times New Roman"/>
          <w:sz w:val="24"/>
          <w:szCs w:val="24"/>
        </w:rPr>
        <w:t>Secondary specialized education.</w:t>
      </w:r>
    </w:p>
    <w:p w14:paraId="2BE88137" w14:textId="77777777" w:rsidR="00D06475" w:rsidRPr="000E0913" w:rsidRDefault="00000000" w:rsidP="000E0913">
      <w:pPr>
        <w:pStyle w:val="a0"/>
        <w:jc w:val="both"/>
        <w:rPr>
          <w:rFonts w:cs="Times New Roman"/>
          <w:sz w:val="24"/>
          <w:szCs w:val="24"/>
        </w:rPr>
      </w:pPr>
      <w:r w:rsidRPr="000E0913">
        <w:rPr>
          <w:rFonts w:cs="Times New Roman"/>
          <w:sz w:val="24"/>
          <w:szCs w:val="24"/>
        </w:rPr>
        <w:t>Awareness of information and data related to the relevant field.</w:t>
      </w:r>
    </w:p>
    <w:p w14:paraId="11B1E935" w14:textId="77777777" w:rsidR="00D06475" w:rsidRPr="000E0913" w:rsidRDefault="00000000" w:rsidP="000E0913">
      <w:pPr>
        <w:pStyle w:val="1"/>
        <w:jc w:val="both"/>
        <w:rPr>
          <w:rFonts w:ascii="Times New Roman" w:hAnsi="Times New Roman" w:cs="Times New Roman"/>
          <w:sz w:val="24"/>
          <w:szCs w:val="24"/>
        </w:rPr>
      </w:pPr>
      <w:r w:rsidRPr="000E0913">
        <w:rPr>
          <w:rFonts w:ascii="Times New Roman" w:hAnsi="Times New Roman" w:cs="Times New Roman"/>
          <w:sz w:val="24"/>
          <w:szCs w:val="24"/>
        </w:rPr>
        <w:t>SYSTEM ADMINISTRATOR OF THE INFORMATION SECURITY DEPARTMENT</w:t>
      </w:r>
    </w:p>
    <w:p w14:paraId="714C6201"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Job Duties:</w:t>
      </w:r>
    </w:p>
    <w:p w14:paraId="1A58B2B5" w14:textId="77777777" w:rsidR="00D06475" w:rsidRPr="000E0913" w:rsidRDefault="00000000" w:rsidP="000E0913">
      <w:pPr>
        <w:pStyle w:val="a0"/>
        <w:jc w:val="both"/>
        <w:rPr>
          <w:rFonts w:cs="Times New Roman"/>
          <w:sz w:val="24"/>
          <w:szCs w:val="24"/>
        </w:rPr>
      </w:pPr>
      <w:r w:rsidRPr="000E0913">
        <w:rPr>
          <w:rFonts w:cs="Times New Roman"/>
          <w:sz w:val="24"/>
          <w:szCs w:val="24"/>
        </w:rPr>
        <w:t>Ensure the information security of information system resources and databases at the higher education institution.</w:t>
      </w:r>
    </w:p>
    <w:p w14:paraId="57CC846C" w14:textId="77777777" w:rsidR="00D06475" w:rsidRPr="000E0913" w:rsidRDefault="00000000" w:rsidP="000E0913">
      <w:pPr>
        <w:pStyle w:val="a0"/>
        <w:jc w:val="both"/>
        <w:rPr>
          <w:rFonts w:cs="Times New Roman"/>
          <w:sz w:val="24"/>
          <w:szCs w:val="24"/>
        </w:rPr>
      </w:pPr>
      <w:r w:rsidRPr="000E0913">
        <w:rPr>
          <w:rFonts w:cs="Times New Roman"/>
          <w:sz w:val="24"/>
          <w:szCs w:val="24"/>
        </w:rPr>
        <w:t>Work with databases such as MS SQL, MySQL, and MariaDB and ensure information security in database management systems.</w:t>
      </w:r>
    </w:p>
    <w:p w14:paraId="5C0105B0" w14:textId="77777777" w:rsidR="00D06475" w:rsidRPr="000E0913" w:rsidRDefault="00000000" w:rsidP="000E0913">
      <w:pPr>
        <w:pStyle w:val="a0"/>
        <w:jc w:val="both"/>
        <w:rPr>
          <w:rFonts w:cs="Times New Roman"/>
          <w:sz w:val="24"/>
          <w:szCs w:val="24"/>
        </w:rPr>
      </w:pPr>
      <w:r w:rsidRPr="000E0913">
        <w:rPr>
          <w:rFonts w:cs="Times New Roman"/>
          <w:sz w:val="24"/>
          <w:szCs w:val="24"/>
        </w:rPr>
        <w:t>Assess vulnerabilities in information systems implemented at the higher education institution and take measures to eliminate them.</w:t>
      </w:r>
    </w:p>
    <w:p w14:paraId="2E4424B4" w14:textId="77777777" w:rsidR="00D06475" w:rsidRPr="000E0913" w:rsidRDefault="00000000" w:rsidP="000E0913">
      <w:pPr>
        <w:pStyle w:val="a0"/>
        <w:jc w:val="both"/>
        <w:rPr>
          <w:rFonts w:cs="Times New Roman"/>
          <w:sz w:val="24"/>
          <w:szCs w:val="24"/>
        </w:rPr>
      </w:pPr>
      <w:r w:rsidRPr="000E0913">
        <w:rPr>
          <w:rFonts w:cs="Times New Roman"/>
          <w:sz w:val="24"/>
          <w:szCs w:val="24"/>
        </w:rPr>
        <w:t>Continuously monitor information security in information systems.</w:t>
      </w:r>
    </w:p>
    <w:p w14:paraId="0740D939"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Required Knowledge:</w:t>
      </w:r>
    </w:p>
    <w:p w14:paraId="5DDA0C4A" w14:textId="77777777" w:rsidR="00D06475" w:rsidRPr="000E0913" w:rsidRDefault="00000000" w:rsidP="000E0913">
      <w:pPr>
        <w:pStyle w:val="a0"/>
        <w:jc w:val="both"/>
        <w:rPr>
          <w:rFonts w:cs="Times New Roman"/>
          <w:sz w:val="24"/>
          <w:szCs w:val="24"/>
        </w:rPr>
      </w:pPr>
      <w:r w:rsidRPr="000E0913">
        <w:rPr>
          <w:rFonts w:cs="Times New Roman"/>
          <w:sz w:val="24"/>
          <w:szCs w:val="24"/>
        </w:rPr>
        <w:t>Regulations, instructions, normative documents, internal rules of the Institute, and other documents relevant to the position.</w:t>
      </w:r>
    </w:p>
    <w:p w14:paraId="11164FA6" w14:textId="77777777" w:rsidR="00D06475" w:rsidRPr="000E0913" w:rsidRDefault="00000000" w:rsidP="000E0913">
      <w:pPr>
        <w:pStyle w:val="21"/>
        <w:jc w:val="both"/>
        <w:rPr>
          <w:rFonts w:ascii="Times New Roman" w:hAnsi="Times New Roman" w:cs="Times New Roman"/>
          <w:sz w:val="24"/>
          <w:szCs w:val="24"/>
        </w:rPr>
      </w:pPr>
      <w:r w:rsidRPr="000E0913">
        <w:rPr>
          <w:rFonts w:ascii="Times New Roman" w:hAnsi="Times New Roman" w:cs="Times New Roman"/>
          <w:sz w:val="24"/>
          <w:szCs w:val="24"/>
        </w:rPr>
        <w:t>Qualification Requirements:</w:t>
      </w:r>
    </w:p>
    <w:p w14:paraId="1FFA41D6" w14:textId="77777777" w:rsidR="00D06475" w:rsidRPr="000E0913" w:rsidRDefault="00000000" w:rsidP="000E0913">
      <w:pPr>
        <w:pStyle w:val="a0"/>
        <w:jc w:val="both"/>
        <w:rPr>
          <w:rFonts w:cs="Times New Roman"/>
          <w:sz w:val="24"/>
          <w:szCs w:val="24"/>
        </w:rPr>
      </w:pPr>
      <w:r w:rsidRPr="000E0913">
        <w:rPr>
          <w:rFonts w:cs="Times New Roman"/>
          <w:sz w:val="24"/>
          <w:szCs w:val="24"/>
        </w:rPr>
        <w:t>Personal qualities such as intelligence, culture, creativity, politeness, and initiative.</w:t>
      </w:r>
    </w:p>
    <w:p w14:paraId="5EBC80DD" w14:textId="77777777" w:rsidR="00D06475" w:rsidRPr="000E0913" w:rsidRDefault="00000000" w:rsidP="000E0913">
      <w:pPr>
        <w:pStyle w:val="a0"/>
        <w:jc w:val="both"/>
        <w:rPr>
          <w:rFonts w:cs="Times New Roman"/>
          <w:sz w:val="24"/>
          <w:szCs w:val="24"/>
        </w:rPr>
      </w:pPr>
      <w:r w:rsidRPr="000E0913">
        <w:rPr>
          <w:rFonts w:cs="Times New Roman"/>
          <w:sz w:val="24"/>
          <w:szCs w:val="24"/>
        </w:rPr>
        <w:t>Secondary specialized education.</w:t>
      </w:r>
    </w:p>
    <w:p w14:paraId="00A87B20" w14:textId="77777777" w:rsidR="00D06475" w:rsidRPr="000E0913" w:rsidRDefault="00000000" w:rsidP="000E0913">
      <w:pPr>
        <w:pStyle w:val="a0"/>
        <w:jc w:val="both"/>
        <w:rPr>
          <w:rFonts w:cs="Times New Roman"/>
          <w:sz w:val="24"/>
          <w:szCs w:val="24"/>
        </w:rPr>
      </w:pPr>
      <w:r w:rsidRPr="000E0913">
        <w:rPr>
          <w:rFonts w:cs="Times New Roman"/>
          <w:sz w:val="24"/>
          <w:szCs w:val="24"/>
        </w:rPr>
        <w:t>Awareness of information and data related to the relevant field.</w:t>
      </w:r>
    </w:p>
    <w:sectPr w:rsidR="00D06475" w:rsidRPr="000E0913" w:rsidSect="000346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83489568">
    <w:abstractNumId w:val="8"/>
  </w:num>
  <w:num w:numId="2" w16cid:durableId="1867139705">
    <w:abstractNumId w:val="6"/>
  </w:num>
  <w:num w:numId="3" w16cid:durableId="221410307">
    <w:abstractNumId w:val="5"/>
  </w:num>
  <w:num w:numId="4" w16cid:durableId="539630014">
    <w:abstractNumId w:val="4"/>
  </w:num>
  <w:num w:numId="5" w16cid:durableId="1565993812">
    <w:abstractNumId w:val="7"/>
  </w:num>
  <w:num w:numId="6" w16cid:durableId="125971751">
    <w:abstractNumId w:val="3"/>
  </w:num>
  <w:num w:numId="7" w16cid:durableId="1832596885">
    <w:abstractNumId w:val="2"/>
  </w:num>
  <w:num w:numId="8" w16cid:durableId="533545345">
    <w:abstractNumId w:val="1"/>
  </w:num>
  <w:num w:numId="9" w16cid:durableId="75235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0913"/>
    <w:rsid w:val="0015074B"/>
    <w:rsid w:val="0029639D"/>
    <w:rsid w:val="00326F90"/>
    <w:rsid w:val="005F4A59"/>
    <w:rsid w:val="00AA1D8D"/>
    <w:rsid w:val="00B47730"/>
    <w:rsid w:val="00CB0664"/>
    <w:rsid w:val="00D064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D27CC"/>
  <w14:defaultImageDpi w14:val="300"/>
  <w15:docId w15:val="{1199B47A-155B-477F-A35F-5DA1F53E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00465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00465F"/>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00465F"/>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2013-12-23T23:15:00Z</dcterms:created>
  <dcterms:modified xsi:type="dcterms:W3CDTF">2026-06-17T05:05:00Z</dcterms:modified>
  <cp:category/>
</cp:coreProperties>
</file>